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603/TCT-CS năm 2024 giảm tiền thuê đất truy thu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603/TCT-CS</w:t>
      </w:r>
    </w:p>
    <w:p>
      <w:r>
        <w:t>V/v giảm tiền thuê đất truy thu</w:t>
      </w:r>
    </w:p>
    <w:p>
      <w:r>
        <w:t>Hà Nội, ngày 22 tháng 02 năm 2024</w:t>
      </w:r>
    </w:p>
    <w:p>
      <w:r>
        <w:t>Kính gửi:  Cục Thuế tỉnh Đồng Tháp.</w:t>
      </w:r>
    </w:p>
    <w:p>
      <w:r>
        <w:t>Tổng cục Thuế nhận được công văn số 1802/CT-NVDTPC ngày 22/12/2022 của Cục Thuế tỉnh Đồng Tháp về việc giải quyết hồ sơ giảm tiền thuê đất của Tổng Công ty Bưu điện Việt Nam. Về vấn đề này, Tổng cục Thuế có ý kiến như sau:</w:t>
      </w:r>
    </w:p>
    <w:p>
      <w:r>
        <w:t>- Căn cứ khoản 6 Điều 18, khoản 10 Điều 19, khoản 5 Điều 20 Nghị định số 46/2014/NĐ-CP ngày 15/05/2014 của Chính phủ về thu tiền thuê đất, thuê mặt nước;</w:t>
      </w:r>
    </w:p>
    <w:p>
      <w:r>
        <w:t>- Căn cứ khoản 5 Điều 12 Thông tư số 77/2014/TT-BTC ngày 16/06/2014 của Bộ Tài chính hướng dẫn một số điều của Nghị định số 46/2014/NĐ-CP ngày 15 tháng 5 năm 2014 của Chính Phủ quy định về thu tiền thuê đất, thuê mặt nước (được sửa đổi bởi khoản 2 Điều 5 Thông tư số 333/2016/TT-BTC ngày 26/12/2016 của Bộ Tài chính).</w:t>
      </w:r>
    </w:p>
    <w:p>
      <w:r>
        <w:t>- Căn cứ Điều 3, khoản 1 Điều 5 Quyết định số 27/2021/QĐ-TTg ngày 25/09/2021 của Thủ tướng Chính Phủ.</w:t>
      </w:r>
    </w:p>
    <w:p>
      <w:r>
        <w:t>Căn cứ các quy định nêu trên, trường hợp khi nộp hồ sơ xin miễn, giảm tiền thuê đất đã hết thời gian được miễn, giảm theo quy định tại Điều 19, Điều 20 Nghị định số 46/2014/NĐ-CP thì không được miễn, giảm tiền thuê đất.</w:t>
      </w:r>
    </w:p>
    <w:p>
      <w:r>
        <w:t>Việc giảm tiền thuê đất theo Quyết định số 27/2021/QĐ-TTg chỉ tính trên tiền thuê đất phát sinh trong năm 2021, không giảm trên số nợ của các năm trước. Do đó, số tiền truy thu là số tiền phải nộp của các năm trước năm 2021 không được giảm theo Quyết định số 27/2021/QĐ-TTg. Đối với tiền thuê đất phát sinh trong năm 2021, việc nộp hồ sơ từ ngày 01 tháng 01 năm 2022 trở về sau thì không được giảm tiền thuê đất theo quy định tại Quyết định này.</w:t>
      </w:r>
    </w:p>
    <w:p>
      <w:r>
        <w:t>Đề nghị Cục thuế tỉnh Đồng Tháp căn cứ các quy định nêu trên và hồ sơ cụ thể để thực hiện theo đúng quy định của pháp luật.</w:t>
      </w:r>
    </w:p>
    <w:p>
      <w:r>
        <w:t>Tổng cục Thuế trả lời để Cục Thuế được biết và thực hiện./.</w:t>
      </w:r>
    </w:p>
    <w:p>
      <w:r>
        <w:t>Nơi nhận:</w:t>
      </w:r>
    </w:p>
    <w:p>
      <w:r>
        <w:t>- Như trên;</w:t>
      </w:r>
    </w:p>
    <w:p>
      <w:r>
        <w:t>- Phó TCTr Đặng Ngọc Minh (để b/c);</w:t>
      </w:r>
    </w:p>
    <w:p>
      <w:r>
        <w:t>- Cục QLCS, Vụ Pháp chế (BTC);</w:t>
      </w:r>
    </w:p>
    <w:p>
      <w:r>
        <w:t>- Vụ Pháp chế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