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603/CT-CS</w:t>
      </w:r>
    </w:p>
    <w:p>
      <w:r>
        <w:t>V/v Chính sách thuế GTGT.</w:t>
      </w:r>
    </w:p>
    <w:p>
      <w:r>
        <w:t>Hà Nội, ngày 15 tháng 4 năm 2025.</w:t>
      </w:r>
    </w:p>
    <w:p>
      <w:r>
        <w:t>Kính gửi:  Chi cục Thuế khu vực X.</w:t>
      </w:r>
    </w:p>
    <w:p>
      <w:r>
        <w:t>Cục Thuế nhận được công văn số 774/CT-TTHT ngày 18/02/2025 của Cục Thuế tỉnh Nghệ An (nay là Chi cục Thuế khu vực X) về chính sách thuế giá trị gia tăng (GTGT). Về vấn đề này, Cục Thuế có ý kiến như sau:</w:t>
      </w:r>
    </w:p>
    <w:p>
      <w:r>
        <w:t>Căn cứ quy định tại Khoản 9 Điều 5 và khoản 2 Điều 8 Luật thuế GTGT số 13/2008/QH12 ngày 3/6/2008 (được sửa đổi bởi khoản 1 Điều 1 Luật số 106/2016/QH13 ngày 6/4/2016 sửa đổi, bổ sung một số điều của Luật thuế GTGT, Luật thuế tiêu thụ đặc biệt và Luật quản lý thuế) quy định về đối tượng không chịu thuế và thuế suất 5%;</w:t>
      </w:r>
    </w:p>
    <w:p>
      <w:r>
        <w:t>Căn cứ hướng dẫn tại Khoản 9 Điều 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tại điểm a Khoản 1 Điều 1 Thông tư số 130/2016/TT-BTC hướng dẫn Nghị định số 100/2016/NĐ-CP ngày 1/7/2016 của Chính phủ) về đối tượng không chịu thuế GTGT;</w:t>
      </w:r>
    </w:p>
    <w:p>
      <w:r>
        <w:t>Căn cứ hướng dẫn tại Khoản 15 Điều 10 Thông tư số 219/2013/TT-BTC ngày 31/12/2013 của Bộ Tài chính nêu trên về thuế suất thuế GTGT 5%:</w:t>
      </w:r>
    </w:p>
    <w:p>
      <w:r>
        <w:t>“15.   Dịch vụ khoa học và công nghệ là các hoạt động phục vụ, hỗ trợ kỹ thuật cho việc nghiên cứu khoa học và phát triển công nghệ; các hoạt động liên quan đến sở hữu trí tuệ; chuyển giao công nghệ, tiêu chuẩn, quy chuẩn kỹ thuật, đo lường, chất lượng sản phẩm, hàng hóa, an toàn bức xạ, hạt nhân và năng lượng nguyên tử; dịch vụ về thông tin, tư vấn, đào tạo, bồi dưỡng, phổ biến, ứng dụng thành tựu khoa học và công nghệ trong các lĩnh vực kinh tế - xã hội  theo hợp đồng dịch vụ khoa học và công nghệ quy định tại Luật Khoa học và công nghệ,  không bao gồm trò chơi trực tuyến và dịch vụ giải trí trên Internet”;</w:t>
      </w:r>
    </w:p>
    <w:p>
      <w:r>
        <w:t>Căn cứ hướng dẫn tại Khoản 2 Điều 13 Thông tư số 219/2013/TT-BTC nêu trên về phương pháp tính trực tiếp trên giá trị gia tăng;</w:t>
      </w:r>
    </w:p>
    <w:p>
      <w:r>
        <w:t>Căn cứ hướng dẫn tại Khoản 5 Điều 3 Thông tư số 78/2014/TT-BTC ngày 18/6/2014 của Bộ Tài chính về phương pháp tính thuế thu nhập doanh nghiệp;</w:t>
      </w:r>
    </w:p>
    <w:p>
      <w:r>
        <w:t>Căn cứ quy định tại Điều 3 và Khoản 2 Điều 33 Luật Khoa học và công nghệ số 29/2013/QH13 ngày 18/6/2013 về hoạt động khoa học và công nghệ, phân loại hợp đồng khoa học và công nghệ;</w:t>
      </w:r>
    </w:p>
    <w:p>
      <w:r>
        <w:t>Căn cứ hướng dẫn tại Điều 3 Thông tư số 29/2018/TT-BYT ngày 29/10/2018 của Bộ Y tế quy định về thử thuốc trên lâm sàng;</w:t>
      </w:r>
    </w:p>
    <w:p>
      <w:r>
        <w:t>Do Cục Thuế tỉnh Nghệ An (trước đây) không cung cấp hợp đồng và tài liệu liên quan, đề nghị Chi cục Thuế khu vực X căn cứ theo các quy định và hướng dẫn nêu trên, căn cứ vào hợp đồng thực hiện thử nghiệm thuốc lâm sàng được ký kết giữa Bệnh viện Ung bướu Nghệ An và đơn vị có thuốc cần thử nghiệm để xác định loại hình hoạt động khoa học và công nghệ, trên cơ sở đó hướng dẫn áp dụng chính sách thuế theo quy định. Trường hợp xác định Bệnh viện Ung bướu Nghệ An thực hiện dịch vụ khoa học công nghệ theo hợp đồng dịch vụ khoa học công nghệ theo quy định tại Luật Khoa học và công nghệ thì áp dụng tỷ lệ % để tính thuế GTGT trên doanh thu mức 5% và nộp thuế TNDN theo tỷ lệ 5% trên doanh thu theo quy định tại Khoản 5 Điều 3 Thông tư số 78/2014/TT-BTC.</w:t>
      </w:r>
    </w:p>
    <w:p>
      <w:r>
        <w:t>Cục Thuế có ý kiến để Chi cục Thuế khu vực X được biết./.</w:t>
      </w:r>
    </w:p>
    <w:p>
      <w:r>
        <w:t>Nơi nhận:</w:t>
      </w:r>
    </w:p>
    <w:p>
      <w:r>
        <w:t>- Như trên;</w:t>
      </w:r>
    </w:p>
    <w:p>
      <w:r>
        <w:t>- Phó CTrg Đặng Ngọc Minh (để báo cáo);</w:t>
      </w:r>
    </w:p>
    <w:p>
      <w:r>
        <w:t>- Ban PC;</w:t>
      </w:r>
    </w:p>
    <w:p>
      <w:r>
        <w:t>- Website CT;</w:t>
      </w:r>
    </w:p>
    <w:p>
      <w:r>
        <w:t>- Lưu: VT, CS (4b).</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