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6010/VPCP-KSTT năm 2023 về cung cấp dữ liệu Niêm giám thống kê phục vụ chỉ đạo, điều hành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6010/VPCP-KSTT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6010/VPCP-KSTT</w:t>
      </w:r>
    </w:p>
    <w:p>
      <w:r>
        <w:t>V/v cung cấp dữ liệu Niên giám thống kê phục vụ chỉ đạo, điều hành của Chính phủ, Thủ tướng Chính phủ</w:t>
      </w:r>
    </w:p>
    <w:p>
      <w:r>
        <w:t>Hà Nội, ngày 07 tháng 8 năm 2023</w:t>
      </w:r>
    </w:p>
    <w:p>
      <w:r>
        <w:t>Kính gửi:  Chủ tịch Ủy ban nhân dân các tỉnh, thành phố trực thuộc Trung ương.</w:t>
      </w:r>
    </w:p>
    <w:p>
      <w:r>
        <w:t>Ngày 16 tháng 6 năm 2021, Văn phòng Chính phủ đã có công văn số 4030/VPCP-KSTT về việc cung cấp thông tin, dữ liệu phục vụ chỉ đạo, điều hành của Chính phủ, Thủ tướng Chính phủ. Đến nay, Văn phòng Chính phủ đã nhận được dữ liệu về Niên giám thống kê của 53/63 tỉnh, thành phố (trong đó có 4 tỉnh, thành phố là Đồng Tháp, Tây Ninh, Quảng Trị, Cao Bằng đã cung cấp đủ dữ liệu đến năm 2022), còn 10 tỉnh, thành phố chưa thực hiện việc cung cấp dữ liệu. Chi tiết tình hình cung cấp dữ liệu của các địa phương tại Phụ lục kèm theo.</w:t>
      </w:r>
    </w:p>
    <w:p>
      <w:r>
        <w:t>Để đảm bảo thông tin dữ liệu đầy đủ, kịp thời phục vụ chỉ đạo, điều hành của Chính phủ, Thủ tướng Chính phủ, Văn phòng Chính phủ đề nghị đồng chí Chủ tịch Ủy ban nhân dân các tỉnh, thành phố trực thuộc Trung ương chỉ đạo thực hiện:</w:t>
      </w:r>
    </w:p>
    <w:p>
      <w:r>
        <w:t>1. Cung cấp đầy đủ thông tin, dữ liệu Niên giám thống kê theo công văn số 4030/VPCP-KSTT ngày 16 tháng 6 năm 2021 bảo đảm đầy đủ các kỳ dữ liệu đến năm 2022, hoàn thành trước ngày 15 tháng 8 năm 2023.</w:t>
      </w:r>
    </w:p>
    <w:p>
      <w:r>
        <w:t>2. Thông tin, dữ liệu gửi về Văn phòng Chính phủ thông qua Hệ thống thông tin chỉ đạo, điều hành của Chính phủ, Thủ tướng Chính phủ (tại địa chỉ: https://gidac.baocaochinhphu.gov.vn), bao gồm: (1) Tệp tin toàn văn Niên giám thống kê (định dạng PDF) và (2) Tệp tin bảng số liệu chi tiết (định dạng Excel).</w:t>
      </w:r>
    </w:p>
    <w:p>
      <w:r>
        <w:t>Đầu mối liên hệ: Đồng chí Nguyễn Mạnh Cường - Chuyên viên chính Cục Kiểm soát thủ tục hành chính, Văn phòng Chính phủ, điện thoại 0988380399.</w:t>
      </w:r>
    </w:p>
    <w:p>
      <w:r>
        <w:t>Văn phòng Chính phủ rất mong sự quan tâm, phối hợp chỉ đạo của các Đồng chí./.</w:t>
      </w:r>
    </w:p>
    <w:p>
      <w:r>
        <w:t>Nơi nhận:</w:t>
      </w:r>
    </w:p>
    <w:p>
      <w:r>
        <w:t>- Như trên;</w:t>
      </w:r>
    </w:p>
    <w:p>
      <w:r>
        <w:t>- VPCP: BTCN, các PCN, các Vụ: TKBT, QHĐP;</w:t>
      </w:r>
    </w:p>
    <w:p>
      <w:r>
        <w:t>- Lưu: VT, KSTT (02), MC.</w:t>
      </w:r>
    </w:p>
    <w:p>
      <w:r>
        <w:t>BỘ TRƯỞNG, CHỦ NHIỆM</w:t>
      </w:r>
    </w:p>
    <w:p>
      <w:r>
        <w:t>Trần Văn Sơn</w:t>
      </w:r>
    </w:p>
    <w:p>
      <w:r>
        <w:t>Phụ lục</w:t>
      </w:r>
    </w:p>
    <w:p>
      <w:r>
        <w:t>Tình hình cung cấp dữ liệu Niên giám thống kê của các tỉnh, thành phố</w:t>
      </w:r>
    </w:p>
    <w:p>
      <w:r>
        <w:t>(Kèm theo Công văn số 6010/VPCP-KSTT ngày 07 tháng 8 năm 2023 của Văn phòng Chính phủ)</w:t>
      </w:r>
    </w:p>
    <w:p>
      <w:r>
        <w:t>STT</w:t>
      </w:r>
    </w:p>
    <w:p>
      <w:r>
        <w:t>Tên tỉnh, thành phố</w:t>
      </w:r>
    </w:p>
    <w:p>
      <w:r>
        <w:t>Năm 2016-2018</w:t>
      </w:r>
    </w:p>
    <w:p>
      <w:r>
        <w:t>Năm 2019</w:t>
      </w:r>
    </w:p>
    <w:p>
      <w:r>
        <w:t>Năm 2020</w:t>
      </w:r>
    </w:p>
    <w:p>
      <w:r>
        <w:t>Năm 2021</w:t>
      </w:r>
    </w:p>
    <w:p>
      <w:r>
        <w:t>Năm 2022</w:t>
      </w:r>
    </w:p>
    <w:p>
      <w:r>
        <w:t>Ghi chú</w:t>
      </w:r>
    </w:p>
    <w:p>
      <w:r>
        <w:t>I</w:t>
      </w:r>
    </w:p>
    <w:p>
      <w:r>
        <w:t>Trung du và miền núi phía Bắc</w:t>
      </w:r>
    </w:p>
    <w:p>
      <w:r>
        <w:t>1</w:t>
      </w:r>
    </w:p>
    <w:p>
      <w:r>
        <w:t>Hà Giang</w:t>
      </w:r>
    </w:p>
    <w:p>
      <w:r>
        <w:t>X</w:t>
      </w:r>
    </w:p>
    <w:p>
      <w:r>
        <w:t>X</w:t>
      </w:r>
    </w:p>
    <w:p>
      <w:r>
        <w:t>X</w:t>
      </w:r>
    </w:p>
    <w:p>
      <w:r>
        <w:t>0</w:t>
      </w:r>
    </w:p>
    <w:p>
      <w:r>
        <w:t>0</w:t>
      </w:r>
    </w:p>
    <w:p>
      <w:r>
        <w:t>2</w:t>
      </w:r>
    </w:p>
    <w:p>
      <w:r>
        <w:t>Cao Bằng</w:t>
      </w:r>
    </w:p>
    <w:p>
      <w:r>
        <w:t>X</w:t>
      </w:r>
    </w:p>
    <w:p>
      <w:r>
        <w:t>X</w:t>
      </w:r>
    </w:p>
    <w:p>
      <w:r>
        <w:t>X</w:t>
      </w:r>
    </w:p>
    <w:p>
      <w:r>
        <w:t>X</w:t>
      </w:r>
    </w:p>
    <w:p>
      <w:r>
        <w:t>X</w:t>
      </w:r>
    </w:p>
    <w:p>
      <w:r>
        <w:t>3</w:t>
      </w:r>
    </w:p>
    <w:p>
      <w:r>
        <w:t>Lào Cai</w:t>
      </w:r>
    </w:p>
    <w:p>
      <w:r>
        <w:t>0</w:t>
      </w:r>
    </w:p>
    <w:p>
      <w:r>
        <w:t>0</w:t>
      </w:r>
    </w:p>
    <w:p>
      <w:r>
        <w:t>0</w:t>
      </w:r>
    </w:p>
    <w:p>
      <w:r>
        <w:t>0</w:t>
      </w:r>
    </w:p>
    <w:p>
      <w:r>
        <w:t>0</w:t>
      </w:r>
    </w:p>
    <w:p>
      <w:r>
        <w:t>4</w:t>
      </w:r>
    </w:p>
    <w:p>
      <w:r>
        <w:t>Bắc Kạn</w:t>
      </w:r>
    </w:p>
    <w:p>
      <w:r>
        <w:t>X</w:t>
      </w:r>
    </w:p>
    <w:p>
      <w:r>
        <w:t>X</w:t>
      </w:r>
    </w:p>
    <w:p>
      <w:r>
        <w:t>X</w:t>
      </w:r>
    </w:p>
    <w:p>
      <w:r>
        <w:t>X</w:t>
      </w:r>
    </w:p>
    <w:p>
      <w:r>
        <w:t>0</w:t>
      </w:r>
    </w:p>
    <w:p>
      <w:r>
        <w:t>5</w:t>
      </w:r>
    </w:p>
    <w:p>
      <w:r>
        <w:t>Lạng Sơn</w:t>
      </w:r>
    </w:p>
    <w:p>
      <w:r>
        <w:t>X</w:t>
      </w:r>
    </w:p>
    <w:p>
      <w:r>
        <w:t>X</w:t>
      </w:r>
    </w:p>
    <w:p>
      <w:r>
        <w:t>0</w:t>
      </w:r>
    </w:p>
    <w:p>
      <w:r>
        <w:t>0</w:t>
      </w:r>
    </w:p>
    <w:p>
      <w:r>
        <w:t>0</w:t>
      </w:r>
    </w:p>
    <w:p>
      <w:r>
        <w:t>6</w:t>
      </w:r>
    </w:p>
    <w:p>
      <w:r>
        <w:t>Tuyên Quang</w:t>
      </w:r>
    </w:p>
    <w:p>
      <w:r>
        <w:t>X</w:t>
      </w:r>
    </w:p>
    <w:p>
      <w:r>
        <w:t>X</w:t>
      </w:r>
    </w:p>
    <w:p>
      <w:r>
        <w:t>X</w:t>
      </w:r>
    </w:p>
    <w:p>
      <w:r>
        <w:t>0</w:t>
      </w:r>
    </w:p>
    <w:p>
      <w:r>
        <w:t>0</w:t>
      </w:r>
    </w:p>
    <w:p>
      <w:r>
        <w:t>7</w:t>
      </w:r>
    </w:p>
    <w:p>
      <w:r>
        <w:t>Yên Bái</w:t>
      </w:r>
    </w:p>
    <w:p>
      <w:r>
        <w:t>X</w:t>
      </w:r>
    </w:p>
    <w:p>
      <w:r>
        <w:t>X</w:t>
      </w:r>
    </w:p>
    <w:p>
      <w:r>
        <w:t>X</w:t>
      </w:r>
    </w:p>
    <w:p>
      <w:r>
        <w:t>0</w:t>
      </w:r>
    </w:p>
    <w:p>
      <w:r>
        <w:t>0</w:t>
      </w:r>
    </w:p>
    <w:p>
      <w:r>
        <w:t>8</w:t>
      </w:r>
    </w:p>
    <w:p>
      <w:r>
        <w:t>Thái Nguyên</w:t>
      </w:r>
    </w:p>
    <w:p>
      <w:r>
        <w:t>X</w:t>
      </w:r>
    </w:p>
    <w:p>
      <w:r>
        <w:t>X</w:t>
      </w:r>
    </w:p>
    <w:p>
      <w:r>
        <w:t>X</w:t>
      </w:r>
    </w:p>
    <w:p>
      <w:r>
        <w:t>0</w:t>
      </w:r>
    </w:p>
    <w:p>
      <w:r>
        <w:t>0</w:t>
      </w:r>
    </w:p>
    <w:p>
      <w:r>
        <w:t>9</w:t>
      </w:r>
    </w:p>
    <w:p>
      <w:r>
        <w:t>Phú Thọ</w:t>
      </w:r>
    </w:p>
    <w:p>
      <w:r>
        <w:t>X</w:t>
      </w:r>
    </w:p>
    <w:p>
      <w:r>
        <w:t>X</w:t>
      </w:r>
    </w:p>
    <w:p>
      <w:r>
        <w:t>X</w:t>
      </w:r>
    </w:p>
    <w:p>
      <w:r>
        <w:t>0</w:t>
      </w:r>
    </w:p>
    <w:p>
      <w:r>
        <w:t>0</w:t>
      </w:r>
    </w:p>
    <w:p>
      <w:r>
        <w:t>10</w:t>
      </w:r>
    </w:p>
    <w:p>
      <w:r>
        <w:t>Bắc Giang</w:t>
      </w:r>
    </w:p>
    <w:p>
      <w:r>
        <w:t>X</w:t>
      </w:r>
    </w:p>
    <w:p>
      <w:r>
        <w:t>X</w:t>
      </w:r>
    </w:p>
    <w:p>
      <w:r>
        <w:t>X</w:t>
      </w:r>
    </w:p>
    <w:p>
      <w:r>
        <w:t>0</w:t>
      </w:r>
    </w:p>
    <w:p>
      <w:r>
        <w:t>0</w:t>
      </w:r>
    </w:p>
    <w:p>
      <w:r>
        <w:t>11</w:t>
      </w:r>
    </w:p>
    <w:p>
      <w:r>
        <w:t>Lai Châu</w:t>
      </w:r>
    </w:p>
    <w:p>
      <w:r>
        <w:t>X</w:t>
      </w:r>
    </w:p>
    <w:p>
      <w:r>
        <w:t>X</w:t>
      </w:r>
    </w:p>
    <w:p>
      <w:r>
        <w:t>X</w:t>
      </w:r>
    </w:p>
    <w:p>
      <w:r>
        <w:t>0</w:t>
      </w:r>
    </w:p>
    <w:p>
      <w:r>
        <w:t>0</w:t>
      </w:r>
    </w:p>
    <w:p>
      <w:r>
        <w:t>12</w:t>
      </w:r>
    </w:p>
    <w:p>
      <w:r>
        <w:t>Điện Biên</w:t>
      </w:r>
    </w:p>
    <w:p>
      <w:r>
        <w:t>X</w:t>
      </w:r>
    </w:p>
    <w:p>
      <w:r>
        <w:t>X</w:t>
      </w:r>
    </w:p>
    <w:p>
      <w:r>
        <w:t>X</w:t>
      </w:r>
    </w:p>
    <w:p>
      <w:r>
        <w:t>0</w:t>
      </w:r>
    </w:p>
    <w:p>
      <w:r>
        <w:t>0</w:t>
      </w:r>
    </w:p>
    <w:p>
      <w:r>
        <w:t>13</w:t>
      </w:r>
    </w:p>
    <w:p>
      <w:r>
        <w:t>Sơn La</w:t>
      </w:r>
    </w:p>
    <w:p>
      <w:r>
        <w:t>X</w:t>
      </w:r>
    </w:p>
    <w:p>
      <w:r>
        <w:t>X</w:t>
      </w:r>
    </w:p>
    <w:p>
      <w:r>
        <w:t>X</w:t>
      </w:r>
    </w:p>
    <w:p>
      <w:r>
        <w:t>0</w:t>
      </w:r>
    </w:p>
    <w:p>
      <w:r>
        <w:t>0</w:t>
      </w:r>
    </w:p>
    <w:p>
      <w:r>
        <w:t>14</w:t>
      </w:r>
    </w:p>
    <w:p>
      <w:r>
        <w:t>Hòa Bình</w:t>
      </w:r>
    </w:p>
    <w:p>
      <w:r>
        <w:t>X</w:t>
      </w:r>
    </w:p>
    <w:p>
      <w:r>
        <w:t>X</w:t>
      </w:r>
    </w:p>
    <w:p>
      <w:r>
        <w:t>X</w:t>
      </w:r>
    </w:p>
    <w:p>
      <w:r>
        <w:t>0</w:t>
      </w:r>
    </w:p>
    <w:p>
      <w:r>
        <w:t>0</w:t>
      </w:r>
    </w:p>
    <w:p>
      <w:r>
        <w:t>II</w:t>
      </w:r>
    </w:p>
    <w:p>
      <w:r>
        <w:t>Đồng bằng sông Hồng</w:t>
      </w:r>
    </w:p>
    <w:p>
      <w:r>
        <w:t>15</w:t>
      </w:r>
    </w:p>
    <w:p>
      <w:r>
        <w:t>Hà Nội</w:t>
      </w:r>
    </w:p>
    <w:p>
      <w:r>
        <w:t>0</w:t>
      </w:r>
    </w:p>
    <w:p>
      <w:r>
        <w:t>0</w:t>
      </w:r>
    </w:p>
    <w:p>
      <w:r>
        <w:t>0</w:t>
      </w:r>
    </w:p>
    <w:p>
      <w:r>
        <w:t>0</w:t>
      </w:r>
    </w:p>
    <w:p>
      <w:r>
        <w:t>0</w:t>
      </w:r>
    </w:p>
    <w:p>
      <w:r>
        <w:t>16</w:t>
      </w:r>
    </w:p>
    <w:p>
      <w:r>
        <w:t>Hải Phòng</w:t>
      </w:r>
    </w:p>
    <w:p>
      <w:r>
        <w:t>X</w:t>
      </w:r>
    </w:p>
    <w:p>
      <w:r>
        <w:t>X</w:t>
      </w:r>
    </w:p>
    <w:p>
      <w:r>
        <w:t>X</w:t>
      </w:r>
    </w:p>
    <w:p>
      <w:r>
        <w:t>X</w:t>
      </w:r>
    </w:p>
    <w:p>
      <w:r>
        <w:t>0</w:t>
      </w:r>
    </w:p>
    <w:p>
      <w:r>
        <w:t>17</w:t>
      </w:r>
    </w:p>
    <w:p>
      <w:r>
        <w:t>Hải Dương</w:t>
      </w:r>
    </w:p>
    <w:p>
      <w:r>
        <w:t>X</w:t>
      </w:r>
    </w:p>
    <w:p>
      <w:r>
        <w:t>X</w:t>
      </w:r>
    </w:p>
    <w:p>
      <w:r>
        <w:t>0</w:t>
      </w:r>
    </w:p>
    <w:p>
      <w:r>
        <w:t>0</w:t>
      </w:r>
    </w:p>
    <w:p>
      <w:r>
        <w:t>0</w:t>
      </w:r>
    </w:p>
    <w:p>
      <w:r>
        <w:t>18</w:t>
      </w:r>
    </w:p>
    <w:p>
      <w:r>
        <w:t>Bắc Ninh</w:t>
      </w:r>
    </w:p>
    <w:p>
      <w:r>
        <w:t>X</w:t>
      </w:r>
    </w:p>
    <w:p>
      <w:r>
        <w:t>X</w:t>
      </w:r>
    </w:p>
    <w:p>
      <w:r>
        <w:t>X</w:t>
      </w:r>
    </w:p>
    <w:p>
      <w:r>
        <w:t>X</w:t>
      </w:r>
    </w:p>
    <w:p>
      <w:r>
        <w:t>0</w:t>
      </w:r>
    </w:p>
    <w:p>
      <w:r>
        <w:t>19</w:t>
      </w:r>
    </w:p>
    <w:p>
      <w:r>
        <w:t>Vĩnh Phúc</w:t>
      </w:r>
    </w:p>
    <w:p>
      <w:r>
        <w:t>X</w:t>
      </w:r>
    </w:p>
    <w:p>
      <w:r>
        <w:t>0</w:t>
      </w:r>
    </w:p>
    <w:p>
      <w:r>
        <w:t>0</w:t>
      </w:r>
    </w:p>
    <w:p>
      <w:r>
        <w:t>0</w:t>
      </w:r>
    </w:p>
    <w:p>
      <w:r>
        <w:t>0</w:t>
      </w:r>
    </w:p>
    <w:p>
      <w:r>
        <w:t>20</w:t>
      </w:r>
    </w:p>
    <w:p>
      <w:r>
        <w:t>Hưng Yên</w:t>
      </w:r>
    </w:p>
    <w:p>
      <w:r>
        <w:t>X</w:t>
      </w:r>
    </w:p>
    <w:p>
      <w:r>
        <w:t>X</w:t>
      </w:r>
    </w:p>
    <w:p>
      <w:r>
        <w:t>X</w:t>
      </w:r>
    </w:p>
    <w:p>
      <w:r>
        <w:t>X</w:t>
      </w:r>
    </w:p>
    <w:p>
      <w:r>
        <w:t>0</w:t>
      </w:r>
    </w:p>
    <w:p>
      <w:r>
        <w:t>21</w:t>
      </w:r>
    </w:p>
    <w:p>
      <w:r>
        <w:t>Thái Bình</w:t>
      </w:r>
    </w:p>
    <w:p>
      <w:r>
        <w:t>X</w:t>
      </w:r>
    </w:p>
    <w:p>
      <w:r>
        <w:t>X</w:t>
      </w:r>
    </w:p>
    <w:p>
      <w:r>
        <w:t>X</w:t>
      </w:r>
    </w:p>
    <w:p>
      <w:r>
        <w:t>0</w:t>
      </w:r>
    </w:p>
    <w:p>
      <w:r>
        <w:t>0</w:t>
      </w:r>
    </w:p>
    <w:p>
      <w:r>
        <w:t>22</w:t>
      </w:r>
    </w:p>
    <w:p>
      <w:r>
        <w:t>Nam Định</w:t>
      </w:r>
    </w:p>
    <w:p>
      <w:r>
        <w:t>X</w:t>
      </w:r>
    </w:p>
    <w:p>
      <w:r>
        <w:t>X</w:t>
      </w:r>
    </w:p>
    <w:p>
      <w:r>
        <w:t>X</w:t>
      </w:r>
    </w:p>
    <w:p>
      <w:r>
        <w:t>0</w:t>
      </w:r>
    </w:p>
    <w:p>
      <w:r>
        <w:t>0</w:t>
      </w:r>
    </w:p>
    <w:p>
      <w:r>
        <w:t>23</w:t>
      </w:r>
    </w:p>
    <w:p>
      <w:r>
        <w:t>Hà Nam</w:t>
      </w:r>
    </w:p>
    <w:p>
      <w:r>
        <w:t>0</w:t>
      </w:r>
    </w:p>
    <w:p>
      <w:r>
        <w:t>0</w:t>
      </w:r>
    </w:p>
    <w:p>
      <w:r>
        <w:t>0</w:t>
      </w:r>
    </w:p>
    <w:p>
      <w:r>
        <w:t>0</w:t>
      </w:r>
    </w:p>
    <w:p>
      <w:r>
        <w:t>0</w:t>
      </w:r>
    </w:p>
    <w:p>
      <w:r>
        <w:t>24</w:t>
      </w:r>
    </w:p>
    <w:p>
      <w:r>
        <w:t>Ninh Bình</w:t>
      </w:r>
    </w:p>
    <w:p>
      <w:r>
        <w:t>X</w:t>
      </w:r>
    </w:p>
    <w:p>
      <w:r>
        <w:t>X</w:t>
      </w:r>
    </w:p>
    <w:p>
      <w:r>
        <w:t>X</w:t>
      </w:r>
    </w:p>
    <w:p>
      <w:r>
        <w:t>X</w:t>
      </w:r>
    </w:p>
    <w:p>
      <w:r>
        <w:t>0</w:t>
      </w:r>
    </w:p>
    <w:p>
      <w:r>
        <w:t>25</w:t>
      </w:r>
    </w:p>
    <w:p>
      <w:r>
        <w:t>Quảng Ninh</w:t>
      </w:r>
    </w:p>
    <w:p>
      <w:r>
        <w:t>X</w:t>
      </w:r>
    </w:p>
    <w:p>
      <w:r>
        <w:t>X</w:t>
      </w:r>
    </w:p>
    <w:p>
      <w:r>
        <w:t>X</w:t>
      </w:r>
    </w:p>
    <w:p>
      <w:r>
        <w:t>X</w:t>
      </w:r>
    </w:p>
    <w:p>
      <w:r>
        <w:t>0</w:t>
      </w:r>
    </w:p>
    <w:p>
      <w:r>
        <w:t>III</w:t>
      </w:r>
    </w:p>
    <w:p>
      <w:r>
        <w:t>Bắc Trung Bộ và duyên hải miền Trung</w:t>
      </w:r>
    </w:p>
    <w:p>
      <w:r>
        <w:t>26</w:t>
      </w:r>
    </w:p>
    <w:p>
      <w:r>
        <w:t>Thanh Hóa</w:t>
      </w:r>
    </w:p>
    <w:p>
      <w:r>
        <w:t>X</w:t>
      </w:r>
    </w:p>
    <w:p>
      <w:r>
        <w:t>X</w:t>
      </w:r>
    </w:p>
    <w:p>
      <w:r>
        <w:t>X</w:t>
      </w:r>
    </w:p>
    <w:p>
      <w:r>
        <w:t>0</w:t>
      </w:r>
    </w:p>
    <w:p>
      <w:r>
        <w:t>0</w:t>
      </w:r>
    </w:p>
    <w:p>
      <w:r>
        <w:t>27</w:t>
      </w:r>
    </w:p>
    <w:p>
      <w:r>
        <w:t>Nghệ An</w:t>
      </w:r>
    </w:p>
    <w:p>
      <w:r>
        <w:t>X</w:t>
      </w:r>
    </w:p>
    <w:p>
      <w:r>
        <w:t>X</w:t>
      </w:r>
    </w:p>
    <w:p>
      <w:r>
        <w:t>X</w:t>
      </w:r>
    </w:p>
    <w:p>
      <w:r>
        <w:t>0</w:t>
      </w:r>
    </w:p>
    <w:p>
      <w:r>
        <w:t>0</w:t>
      </w:r>
    </w:p>
    <w:p>
      <w:r>
        <w:t>28</w:t>
      </w:r>
    </w:p>
    <w:p>
      <w:r>
        <w:t>Hà Tĩnh</w:t>
      </w:r>
    </w:p>
    <w:p>
      <w:r>
        <w:t>X</w:t>
      </w:r>
    </w:p>
    <w:p>
      <w:r>
        <w:t>X</w:t>
      </w:r>
    </w:p>
    <w:p>
      <w:r>
        <w:t>X</w:t>
      </w:r>
    </w:p>
    <w:p>
      <w:r>
        <w:t>X</w:t>
      </w:r>
    </w:p>
    <w:p>
      <w:r>
        <w:t>0</w:t>
      </w:r>
    </w:p>
    <w:p>
      <w:r>
        <w:t>29</w:t>
      </w:r>
    </w:p>
    <w:p>
      <w:r>
        <w:t>Quảng Bình</w:t>
      </w:r>
    </w:p>
    <w:p>
      <w:r>
        <w:t>X</w:t>
      </w:r>
    </w:p>
    <w:p>
      <w:r>
        <w:t>X</w:t>
      </w:r>
    </w:p>
    <w:p>
      <w:r>
        <w:t>X</w:t>
      </w:r>
    </w:p>
    <w:p>
      <w:r>
        <w:t>0</w:t>
      </w:r>
    </w:p>
    <w:p>
      <w:r>
        <w:t>0</w:t>
      </w:r>
    </w:p>
    <w:p>
      <w:r>
        <w:t>30</w:t>
      </w:r>
    </w:p>
    <w:p>
      <w:r>
        <w:t>Quảng Trị</w:t>
      </w:r>
    </w:p>
    <w:p>
      <w:r>
        <w:t>X</w:t>
      </w:r>
    </w:p>
    <w:p>
      <w:r>
        <w:t>X</w:t>
      </w:r>
    </w:p>
    <w:p>
      <w:r>
        <w:t>X</w:t>
      </w:r>
    </w:p>
    <w:p>
      <w:r>
        <w:t>X</w:t>
      </w:r>
    </w:p>
    <w:p>
      <w:r>
        <w:t>X</w:t>
      </w:r>
    </w:p>
    <w:p>
      <w:r>
        <w:t>31</w:t>
      </w:r>
    </w:p>
    <w:p>
      <w:r>
        <w:t>Thừa Thiên Huế</w:t>
      </w:r>
    </w:p>
    <w:p>
      <w:r>
        <w:t>X</w:t>
      </w:r>
    </w:p>
    <w:p>
      <w:r>
        <w:t>X</w:t>
      </w:r>
    </w:p>
    <w:p>
      <w:r>
        <w:t>X</w:t>
      </w:r>
    </w:p>
    <w:p>
      <w:r>
        <w:t>X</w:t>
      </w:r>
    </w:p>
    <w:p>
      <w:r>
        <w:t>0</w:t>
      </w:r>
    </w:p>
    <w:p>
      <w:r>
        <w:t>32</w:t>
      </w:r>
    </w:p>
    <w:p>
      <w:r>
        <w:t>Đà Nẵng</w:t>
      </w:r>
    </w:p>
    <w:p>
      <w:r>
        <w:t>X</w:t>
      </w:r>
    </w:p>
    <w:p>
      <w:r>
        <w:t>X</w:t>
      </w:r>
    </w:p>
    <w:p>
      <w:r>
        <w:t>X</w:t>
      </w:r>
    </w:p>
    <w:p>
      <w:r>
        <w:t>0</w:t>
      </w:r>
    </w:p>
    <w:p>
      <w:r>
        <w:t>0</w:t>
      </w:r>
    </w:p>
    <w:p>
      <w:r>
        <w:t>33</w:t>
      </w:r>
    </w:p>
    <w:p>
      <w:r>
        <w:t>Quảng Nam</w:t>
      </w:r>
    </w:p>
    <w:p>
      <w:r>
        <w:t>X</w:t>
      </w:r>
    </w:p>
    <w:p>
      <w:r>
        <w:t>X</w:t>
      </w:r>
    </w:p>
    <w:p>
      <w:r>
        <w:t>X</w:t>
      </w:r>
    </w:p>
    <w:p>
      <w:r>
        <w:t>0</w:t>
      </w:r>
    </w:p>
    <w:p>
      <w:r>
        <w:t>0</w:t>
      </w:r>
    </w:p>
    <w:p>
      <w:r>
        <w:t>34</w:t>
      </w:r>
    </w:p>
    <w:p>
      <w:r>
        <w:t>Quảng Ngãi</w:t>
      </w:r>
    </w:p>
    <w:p>
      <w:r>
        <w:t>X</w:t>
      </w:r>
    </w:p>
    <w:p>
      <w:r>
        <w:t>X</w:t>
      </w:r>
    </w:p>
    <w:p>
      <w:r>
        <w:t>X</w:t>
      </w:r>
    </w:p>
    <w:p>
      <w:r>
        <w:t>0</w:t>
      </w:r>
    </w:p>
    <w:p>
      <w:r>
        <w:t>0</w:t>
      </w:r>
    </w:p>
    <w:p>
      <w:r>
        <w:t>35</w:t>
      </w:r>
    </w:p>
    <w:p>
      <w:r>
        <w:t>Bình Định</w:t>
      </w:r>
    </w:p>
    <w:p>
      <w:r>
        <w:t>X</w:t>
      </w:r>
    </w:p>
    <w:p>
      <w:r>
        <w:t>X</w:t>
      </w:r>
    </w:p>
    <w:p>
      <w:r>
        <w:t>X</w:t>
      </w:r>
    </w:p>
    <w:p>
      <w:r>
        <w:t>X</w:t>
      </w:r>
    </w:p>
    <w:p>
      <w:r>
        <w:t>0</w:t>
      </w:r>
    </w:p>
    <w:p>
      <w:r>
        <w:t>36</w:t>
      </w:r>
    </w:p>
    <w:p>
      <w:r>
        <w:t>Phú Yên</w:t>
      </w:r>
    </w:p>
    <w:p>
      <w:r>
        <w:t>X</w:t>
      </w:r>
    </w:p>
    <w:p>
      <w:r>
        <w:t>X</w:t>
      </w:r>
    </w:p>
    <w:p>
      <w:r>
        <w:t>X</w:t>
      </w:r>
    </w:p>
    <w:p>
      <w:r>
        <w:t>0</w:t>
      </w:r>
    </w:p>
    <w:p>
      <w:r>
        <w:t>0</w:t>
      </w:r>
    </w:p>
    <w:p>
      <w:r>
        <w:t>37</w:t>
      </w:r>
    </w:p>
    <w:p>
      <w:r>
        <w:t>Khánh Hòa</w:t>
      </w:r>
    </w:p>
    <w:p>
      <w:r>
        <w:t>X</w:t>
      </w:r>
    </w:p>
    <w:p>
      <w:r>
        <w:t>X</w:t>
      </w:r>
    </w:p>
    <w:p>
      <w:r>
        <w:t>X</w:t>
      </w:r>
    </w:p>
    <w:p>
      <w:r>
        <w:t>0</w:t>
      </w:r>
    </w:p>
    <w:p>
      <w:r>
        <w:t>0</w:t>
      </w:r>
    </w:p>
    <w:p>
      <w:r>
        <w:t>38</w:t>
      </w:r>
    </w:p>
    <w:p>
      <w:r>
        <w:t>Ninh Thuận</w:t>
      </w:r>
    </w:p>
    <w:p>
      <w:r>
        <w:t>X</w:t>
      </w:r>
    </w:p>
    <w:p>
      <w:r>
        <w:t>X</w:t>
      </w:r>
    </w:p>
    <w:p>
      <w:r>
        <w:t>X</w:t>
      </w:r>
    </w:p>
    <w:p>
      <w:r>
        <w:t>0</w:t>
      </w:r>
    </w:p>
    <w:p>
      <w:r>
        <w:t>0</w:t>
      </w:r>
    </w:p>
    <w:p>
      <w:r>
        <w:t>39</w:t>
      </w:r>
    </w:p>
    <w:p>
      <w:r>
        <w:t>Bình Thuận</w:t>
      </w:r>
    </w:p>
    <w:p>
      <w:r>
        <w:t>X</w:t>
      </w:r>
    </w:p>
    <w:p>
      <w:r>
        <w:t>X</w:t>
      </w:r>
    </w:p>
    <w:p>
      <w:r>
        <w:t>X</w:t>
      </w:r>
    </w:p>
    <w:p>
      <w:r>
        <w:t>X</w:t>
      </w:r>
    </w:p>
    <w:p>
      <w:r>
        <w:t>0</w:t>
      </w:r>
    </w:p>
    <w:p>
      <w:r>
        <w:t>IV</w:t>
      </w:r>
    </w:p>
    <w:p>
      <w:r>
        <w:t>Tây Nguyên</w:t>
      </w:r>
    </w:p>
    <w:p>
      <w:r>
        <w:t>40</w:t>
      </w:r>
    </w:p>
    <w:p>
      <w:r>
        <w:t>Kon Tum</w:t>
      </w:r>
    </w:p>
    <w:p>
      <w:r>
        <w:t>X</w:t>
      </w:r>
    </w:p>
    <w:p>
      <w:r>
        <w:t>X</w:t>
      </w:r>
    </w:p>
    <w:p>
      <w:r>
        <w:t>X</w:t>
      </w:r>
    </w:p>
    <w:p>
      <w:r>
        <w:t>0</w:t>
      </w:r>
    </w:p>
    <w:p>
      <w:r>
        <w:t>0</w:t>
      </w:r>
    </w:p>
    <w:p>
      <w:r>
        <w:t>41</w:t>
      </w:r>
    </w:p>
    <w:p>
      <w:r>
        <w:t>Gia Lai</w:t>
      </w:r>
    </w:p>
    <w:p>
      <w:r>
        <w:t>X</w:t>
      </w:r>
    </w:p>
    <w:p>
      <w:r>
        <w:t>X</w:t>
      </w:r>
    </w:p>
    <w:p>
      <w:r>
        <w:t>X</w:t>
      </w:r>
    </w:p>
    <w:p>
      <w:r>
        <w:t>0</w:t>
      </w:r>
    </w:p>
    <w:p>
      <w:r>
        <w:t>0</w:t>
      </w:r>
    </w:p>
    <w:p>
      <w:r>
        <w:t>42</w:t>
      </w:r>
    </w:p>
    <w:p>
      <w:r>
        <w:t>Đắk Lắk</w:t>
      </w:r>
    </w:p>
    <w:p>
      <w:r>
        <w:t>X</w:t>
      </w:r>
    </w:p>
    <w:p>
      <w:r>
        <w:t>X</w:t>
      </w:r>
    </w:p>
    <w:p>
      <w:r>
        <w:t>X</w:t>
      </w:r>
    </w:p>
    <w:p>
      <w:r>
        <w:t>X</w:t>
      </w:r>
    </w:p>
    <w:p>
      <w:r>
        <w:t>0</w:t>
      </w:r>
    </w:p>
    <w:p>
      <w:r>
        <w:t>43</w:t>
      </w:r>
    </w:p>
    <w:p>
      <w:r>
        <w:t>Đắk Nông</w:t>
      </w:r>
    </w:p>
    <w:p>
      <w:r>
        <w:t>0</w:t>
      </w:r>
    </w:p>
    <w:p>
      <w:r>
        <w:t>0</w:t>
      </w:r>
    </w:p>
    <w:p>
      <w:r>
        <w:t>0</w:t>
      </w:r>
    </w:p>
    <w:p>
      <w:r>
        <w:t>0</w:t>
      </w:r>
    </w:p>
    <w:p>
      <w:r>
        <w:t>0</w:t>
      </w:r>
    </w:p>
    <w:p>
      <w:r>
        <w:t>44</w:t>
      </w:r>
    </w:p>
    <w:p>
      <w:r>
        <w:t>Lâm Đồng</w:t>
      </w:r>
    </w:p>
    <w:p>
      <w:r>
        <w:t>X</w:t>
      </w:r>
    </w:p>
    <w:p>
      <w:r>
        <w:t>X</w:t>
      </w:r>
    </w:p>
    <w:p>
      <w:r>
        <w:t>X</w:t>
      </w:r>
    </w:p>
    <w:p>
      <w:r>
        <w:t>0</w:t>
      </w:r>
    </w:p>
    <w:p>
      <w:r>
        <w:t>0</w:t>
      </w:r>
    </w:p>
    <w:p>
      <w:r>
        <w:t>V</w:t>
      </w:r>
    </w:p>
    <w:p>
      <w:r>
        <w:t>Đông Nam Bộ</w:t>
      </w:r>
    </w:p>
    <w:p>
      <w:r>
        <w:t>45</w:t>
      </w:r>
    </w:p>
    <w:p>
      <w:r>
        <w:t>TP. Hồ Chí Minh</w:t>
      </w:r>
    </w:p>
    <w:p>
      <w:r>
        <w:t>0</w:t>
      </w:r>
    </w:p>
    <w:p>
      <w:r>
        <w:t>0</w:t>
      </w:r>
    </w:p>
    <w:p>
      <w:r>
        <w:t>0</w:t>
      </w:r>
    </w:p>
    <w:p>
      <w:r>
        <w:t>0</w:t>
      </w:r>
    </w:p>
    <w:p>
      <w:r>
        <w:t>0</w:t>
      </w:r>
    </w:p>
    <w:p>
      <w:r>
        <w:t>46</w:t>
      </w:r>
    </w:p>
    <w:p>
      <w:r>
        <w:t>Bà Rịa - Vũng Tàu</w:t>
      </w:r>
    </w:p>
    <w:p>
      <w:r>
        <w:t>X</w:t>
      </w:r>
    </w:p>
    <w:p>
      <w:r>
        <w:t>X</w:t>
      </w:r>
    </w:p>
    <w:p>
      <w:r>
        <w:t>X</w:t>
      </w:r>
    </w:p>
    <w:p>
      <w:r>
        <w:t>X</w:t>
      </w:r>
    </w:p>
    <w:p>
      <w:r>
        <w:t>0</w:t>
      </w:r>
    </w:p>
    <w:p>
      <w:r>
        <w:t>47</w:t>
      </w:r>
    </w:p>
    <w:p>
      <w:r>
        <w:t>Bình Dương</w:t>
      </w:r>
    </w:p>
    <w:p>
      <w:r>
        <w:t>0</w:t>
      </w:r>
    </w:p>
    <w:p>
      <w:r>
        <w:t>0</w:t>
      </w:r>
    </w:p>
    <w:p>
      <w:r>
        <w:t>0</w:t>
      </w:r>
    </w:p>
    <w:p>
      <w:r>
        <w:t>0</w:t>
      </w:r>
    </w:p>
    <w:p>
      <w:r>
        <w:t>0</w:t>
      </w:r>
    </w:p>
    <w:p>
      <w:r>
        <w:t>48</w:t>
      </w:r>
    </w:p>
    <w:p>
      <w:r>
        <w:t>Bình Phước</w:t>
      </w:r>
    </w:p>
    <w:p>
      <w:r>
        <w:t>X</w:t>
      </w:r>
    </w:p>
    <w:p>
      <w:r>
        <w:t>X</w:t>
      </w:r>
    </w:p>
    <w:p>
      <w:r>
        <w:t>X</w:t>
      </w:r>
    </w:p>
    <w:p>
      <w:r>
        <w:t>X</w:t>
      </w:r>
    </w:p>
    <w:p>
      <w:r>
        <w:t>0</w:t>
      </w:r>
    </w:p>
    <w:p>
      <w:r>
        <w:t>49</w:t>
      </w:r>
    </w:p>
    <w:p>
      <w:r>
        <w:t>Đồng Nai</w:t>
      </w:r>
    </w:p>
    <w:p>
      <w:r>
        <w:t>X</w:t>
      </w:r>
    </w:p>
    <w:p>
      <w:r>
        <w:t>X</w:t>
      </w:r>
    </w:p>
    <w:p>
      <w:r>
        <w:t>X</w:t>
      </w:r>
    </w:p>
    <w:p>
      <w:r>
        <w:t>0</w:t>
      </w:r>
    </w:p>
    <w:p>
      <w:r>
        <w:t>0</w:t>
      </w:r>
    </w:p>
    <w:p>
      <w:r>
        <w:t>50</w:t>
      </w:r>
    </w:p>
    <w:p>
      <w:r>
        <w:t>Tây Ninh</w:t>
      </w:r>
    </w:p>
    <w:p>
      <w:r>
        <w:t>X</w:t>
      </w:r>
    </w:p>
    <w:p>
      <w:r>
        <w:t>X</w:t>
      </w:r>
    </w:p>
    <w:p>
      <w:r>
        <w:t>X</w:t>
      </w:r>
    </w:p>
    <w:p>
      <w:r>
        <w:t>X</w:t>
      </w:r>
    </w:p>
    <w:p>
      <w:r>
        <w:t>X</w:t>
      </w:r>
    </w:p>
    <w:p>
      <w:r>
        <w:t>VI</w:t>
      </w:r>
    </w:p>
    <w:p>
      <w:r>
        <w:t>Đồng bằng sông Cửu Long</w:t>
      </w:r>
    </w:p>
    <w:p>
      <w:r>
        <w:t>51</w:t>
      </w:r>
    </w:p>
    <w:p>
      <w:r>
        <w:t>An Giang</w:t>
      </w:r>
    </w:p>
    <w:p>
      <w:r>
        <w:t>0</w:t>
      </w:r>
    </w:p>
    <w:p>
      <w:r>
        <w:t>0</w:t>
      </w:r>
    </w:p>
    <w:p>
      <w:r>
        <w:t>0</w:t>
      </w:r>
    </w:p>
    <w:p>
      <w:r>
        <w:t>0</w:t>
      </w:r>
    </w:p>
    <w:p>
      <w:r>
        <w:t>0</w:t>
      </w:r>
    </w:p>
    <w:p>
      <w:r>
        <w:t>52</w:t>
      </w:r>
    </w:p>
    <w:p>
      <w:r>
        <w:t>Bạc Liêu</w:t>
      </w:r>
    </w:p>
    <w:p>
      <w:r>
        <w:t>0</w:t>
      </w:r>
    </w:p>
    <w:p>
      <w:r>
        <w:t>0</w:t>
      </w:r>
    </w:p>
    <w:p>
      <w:r>
        <w:t>0</w:t>
      </w:r>
    </w:p>
    <w:p>
      <w:r>
        <w:t>0</w:t>
      </w:r>
    </w:p>
    <w:p>
      <w:r>
        <w:t>0</w:t>
      </w:r>
    </w:p>
    <w:p>
      <w:r>
        <w:t>53</w:t>
      </w:r>
    </w:p>
    <w:p>
      <w:r>
        <w:t>Bến Tre</w:t>
      </w:r>
    </w:p>
    <w:p>
      <w:r>
        <w:t>X</w:t>
      </w:r>
    </w:p>
    <w:p>
      <w:r>
        <w:t>X</w:t>
      </w:r>
    </w:p>
    <w:p>
      <w:r>
        <w:t>X</w:t>
      </w:r>
    </w:p>
    <w:p>
      <w:r>
        <w:t>0</w:t>
      </w:r>
    </w:p>
    <w:p>
      <w:r>
        <w:t>0</w:t>
      </w:r>
    </w:p>
    <w:p>
      <w:r>
        <w:t>54</w:t>
      </w:r>
    </w:p>
    <w:p>
      <w:r>
        <w:t>Cà Mau</w:t>
      </w:r>
    </w:p>
    <w:p>
      <w:r>
        <w:t>X</w:t>
      </w:r>
    </w:p>
    <w:p>
      <w:r>
        <w:t>X</w:t>
      </w:r>
    </w:p>
    <w:p>
      <w:r>
        <w:t>X</w:t>
      </w:r>
    </w:p>
    <w:p>
      <w:r>
        <w:t>0</w:t>
      </w:r>
    </w:p>
    <w:p>
      <w:r>
        <w:t>0</w:t>
      </w:r>
    </w:p>
    <w:p>
      <w:r>
        <w:t>55</w:t>
      </w:r>
    </w:p>
    <w:p>
      <w:r>
        <w:t>Cần Thơ</w:t>
      </w:r>
    </w:p>
    <w:p>
      <w:r>
        <w:t>0</w:t>
      </w:r>
    </w:p>
    <w:p>
      <w:r>
        <w:t>0</w:t>
      </w:r>
    </w:p>
    <w:p>
      <w:r>
        <w:t>0</w:t>
      </w:r>
    </w:p>
    <w:p>
      <w:r>
        <w:t>0</w:t>
      </w:r>
    </w:p>
    <w:p>
      <w:r>
        <w:t>0</w:t>
      </w:r>
    </w:p>
    <w:p>
      <w:r>
        <w:t>56</w:t>
      </w:r>
    </w:p>
    <w:p>
      <w:r>
        <w:t>Đồng Tháp</w:t>
      </w:r>
    </w:p>
    <w:p>
      <w:r>
        <w:t>X</w:t>
      </w:r>
    </w:p>
    <w:p>
      <w:r>
        <w:t>X</w:t>
      </w:r>
    </w:p>
    <w:p>
      <w:r>
        <w:t>X</w:t>
      </w:r>
    </w:p>
    <w:p>
      <w:r>
        <w:t>X</w:t>
      </w:r>
    </w:p>
    <w:p>
      <w:r>
        <w:t>X</w:t>
      </w:r>
    </w:p>
    <w:p>
      <w:r>
        <w:t>57</w:t>
      </w:r>
    </w:p>
    <w:p>
      <w:r>
        <w:t>Hậu Giang</w:t>
      </w:r>
    </w:p>
    <w:p>
      <w:r>
        <w:t>0</w:t>
      </w:r>
    </w:p>
    <w:p>
      <w:r>
        <w:t>0</w:t>
      </w:r>
    </w:p>
    <w:p>
      <w:r>
        <w:t>0</w:t>
      </w:r>
    </w:p>
    <w:p>
      <w:r>
        <w:t>0</w:t>
      </w:r>
    </w:p>
    <w:p>
      <w:r>
        <w:t>0</w:t>
      </w:r>
    </w:p>
    <w:p>
      <w:r>
        <w:t>58</w:t>
      </w:r>
    </w:p>
    <w:p>
      <w:r>
        <w:t>Kiên Giang</w:t>
      </w:r>
    </w:p>
    <w:p>
      <w:r>
        <w:t>X</w:t>
      </w:r>
    </w:p>
    <w:p>
      <w:r>
        <w:t>X</w:t>
      </w:r>
    </w:p>
    <w:p>
      <w:r>
        <w:t>X</w:t>
      </w:r>
    </w:p>
    <w:p>
      <w:r>
        <w:t>X</w:t>
      </w:r>
    </w:p>
    <w:p>
      <w:r>
        <w:t>0</w:t>
      </w:r>
    </w:p>
    <w:p>
      <w:r>
        <w:t>59</w:t>
      </w:r>
    </w:p>
    <w:p>
      <w:r>
        <w:t>Long An</w:t>
      </w:r>
    </w:p>
    <w:p>
      <w:r>
        <w:t>X</w:t>
      </w:r>
    </w:p>
    <w:p>
      <w:r>
        <w:t>X</w:t>
      </w:r>
    </w:p>
    <w:p>
      <w:r>
        <w:t>X</w:t>
      </w:r>
    </w:p>
    <w:p>
      <w:r>
        <w:t>0</w:t>
      </w:r>
    </w:p>
    <w:p>
      <w:r>
        <w:t>0</w:t>
      </w:r>
    </w:p>
    <w:p>
      <w:r>
        <w:t>60</w:t>
      </w:r>
    </w:p>
    <w:p>
      <w:r>
        <w:t>Sóc Trăng</w:t>
      </w:r>
    </w:p>
    <w:p>
      <w:r>
        <w:t>X</w:t>
      </w:r>
    </w:p>
    <w:p>
      <w:r>
        <w:t>X</w:t>
      </w:r>
    </w:p>
    <w:p>
      <w:r>
        <w:t>X</w:t>
      </w:r>
    </w:p>
    <w:p>
      <w:r>
        <w:t>0</w:t>
      </w:r>
    </w:p>
    <w:p>
      <w:r>
        <w:t>0</w:t>
      </w:r>
    </w:p>
    <w:p>
      <w:r>
        <w:t>61</w:t>
      </w:r>
    </w:p>
    <w:p>
      <w:r>
        <w:t>Tiền Giang</w:t>
      </w:r>
    </w:p>
    <w:p>
      <w:r>
        <w:t>X</w:t>
      </w:r>
    </w:p>
    <w:p>
      <w:r>
        <w:t>X</w:t>
      </w:r>
    </w:p>
    <w:p>
      <w:r>
        <w:t>X</w:t>
      </w:r>
    </w:p>
    <w:p>
      <w:r>
        <w:t>0</w:t>
      </w:r>
    </w:p>
    <w:p>
      <w:r>
        <w:t>0</w:t>
      </w:r>
    </w:p>
    <w:p>
      <w:r>
        <w:t>62</w:t>
      </w:r>
    </w:p>
    <w:p>
      <w:r>
        <w:t>Trà Vinh</w:t>
      </w:r>
    </w:p>
    <w:p>
      <w:r>
        <w:t>X</w:t>
      </w:r>
    </w:p>
    <w:p>
      <w:r>
        <w:t>X</w:t>
      </w:r>
    </w:p>
    <w:p>
      <w:r>
        <w:t>X</w:t>
      </w:r>
    </w:p>
    <w:p>
      <w:r>
        <w:t>0</w:t>
      </w:r>
    </w:p>
    <w:p>
      <w:r>
        <w:t>0</w:t>
      </w:r>
    </w:p>
    <w:p>
      <w:r>
        <w:t>63</w:t>
      </w:r>
    </w:p>
    <w:p>
      <w:r>
        <w:t>Vĩnh Long</w:t>
      </w:r>
    </w:p>
    <w:p>
      <w:r>
        <w:t>X</w:t>
      </w:r>
    </w:p>
    <w:p>
      <w:r>
        <w:t>X</w:t>
      </w:r>
    </w:p>
    <w:p>
      <w:r>
        <w:t>X</w:t>
      </w:r>
    </w:p>
    <w:p>
      <w:r>
        <w:t>0</w:t>
      </w:r>
    </w:p>
    <w:p>
      <w:r>
        <w:t>0</w:t>
      </w:r>
    </w:p>
    <w:p>
      <w:r>
        <w:t>Số tỉnh, thành phố đã cung cấp Niên giám thống kê theo năm</w:t>
      </w:r>
    </w:p>
    <w:p>
      <w:r>
        <w:t>53</w:t>
      </w:r>
    </w:p>
    <w:p>
      <w:r>
        <w:t>52</w:t>
      </w:r>
    </w:p>
    <w:p>
      <w:r>
        <w:t>50</w:t>
      </w:r>
    </w:p>
    <w:p>
      <w:r>
        <w:t>18</w:t>
      </w:r>
    </w:p>
    <w:p>
      <w:r>
        <w:t>4</w:t>
      </w:r>
    </w:p>
    <w:p>
      <w:r>
        <w:t>Số tỉnh, thành phố chưa cung cấp Niên giám thống kê theo năm</w:t>
      </w:r>
    </w:p>
    <w:p>
      <w:r>
        <w:t>10</w:t>
      </w:r>
    </w:p>
    <w:p>
      <w:r>
        <w:t>11</w:t>
      </w:r>
    </w:p>
    <w:p>
      <w:r>
        <w:t>13</w:t>
      </w:r>
    </w:p>
    <w:p>
      <w:r>
        <w:t>45</w:t>
      </w:r>
    </w:p>
    <w:p>
      <w:r>
        <w:t>59</w:t>
      </w:r>
    </w:p>
    <w:p>
      <w:r>
        <w:t>Ghi chú:</w:t>
      </w:r>
    </w:p>
    <w:p>
      <w:r>
        <w:t>- X: đã cung cấp dữ liệu</w:t>
      </w:r>
    </w:p>
    <w:p>
      <w:r>
        <w:t>- 0: chưa cung cấp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