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6007/TCT-CS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6007/TCT-CS</w:t>
      </w:r>
    </w:p>
    <w:p>
      <w:r>
        <w:t>V/v chính sách thuế GTGT.</w:t>
      </w:r>
    </w:p>
    <w:p>
      <w:r>
        <w:t>Hà Nội, ngày 17 tháng 12 năm 2024</w:t>
      </w:r>
    </w:p>
    <w:p>
      <w:r>
        <w:t>Kính gửi:</w:t>
      </w:r>
    </w:p>
    <w:p>
      <w:r>
        <w:t>- Cục Thuế tỉnh Hà Nam;</w:t>
      </w:r>
    </w:p>
    <w:p>
      <w:r>
        <w:t>- Cục Thuế tỉnh Bình Dương.</w:t>
      </w:r>
    </w:p>
    <w:p>
      <w:r>
        <w:t>Tổng cục Thuế nhận được công văn số 4177/CTBDU-TTKT2 ngày 4/11/2024 của Cục Thuế tỉnh Bình Dương, công văn số 2049/CTHNA-TTKT1 ngày 02/8/2024 của Cục Thuế tỉnh Hà Nam về chính sách thuế GTGT. Về vấn đề này, Tổng cục Thuế có ý kiến như sau:</w:t>
      </w:r>
    </w:p>
    <w:p>
      <w:r>
        <w:t>Căn cứ khoản 1, khoản 2 Điều 9 Thông tư số 219/2013/TT-BTC ngày 31/12/2013 của Bộ Tài chính hướng dẫn về thuế suất 0%;</w:t>
      </w:r>
    </w:p>
    <w:p>
      <w:r>
        <w:t>Căn cứ khoản 2 Điều 17 Thông tư số 219/2013/TT-BTC ngày 31/12/2013 của Bộ Tài chính hướng dẫn về điều kiện khấu trừ, hoàn thuế GTGT đầu vào đối với một số trường hợp hàng hóa được coi như xuất khẩu.</w:t>
      </w:r>
    </w:p>
    <w:p>
      <w:r>
        <w:t>Căn cứ khoản 5 Điều 3 Luật Quản lý ngoại thương số 05/2017/QH14 ngày 12/6/2017 quy định về thương nhân nước ngoài không có hiện diện tại Việt Nam;</w:t>
      </w:r>
    </w:p>
    <w:p>
      <w:r>
        <w:t>Căn cứ khoản 1 Điều 35 Nghị định số 08/2015/NĐ-CP ngày 21/1/2015 của Chính phủ quy định chi tiết và biện pháp thi hành Luật Hải quan; Điều 86 Thông tư số 38/2015/TT-BTC ngày 25/3/2015 của Bộ Tài chính quy định về thủ tục hải quan kiểm tra, giám sát hải quan, thuế xuất khẩu, thuế nhập khẩu và quản lý thuế đối với hàng hóa xuất khẩu, nhập khẩu hướng dẫn về hàng hóa xuất khẩu, nhập khẩu tại chỗ.</w:t>
      </w:r>
    </w:p>
    <w:p>
      <w:r>
        <w:t>Tổng cục Thuế đã có công văn số 558/TCT-CS ngày 20/02/2024 trả lời Cục Thuế tỉnh Hà Nam, Cục Thuế tỉnh Bình Dương về chính sách thuế GTGT đối với hoạt động xuất nhập khẩu tại chỗ.</w:t>
      </w:r>
    </w:p>
    <w:p>
      <w:r>
        <w:t>Tổng cục Hải quan có công văn số 4694/TCHQ-GSQL ngày 01/10/2024 gửi Tổng cục Thuế về thương nhân nước ngoài không hiện diện tại Việt Nam. Theo đó, Tổng cục Hải quan sẽ chỉ đạo Cục Hải quan các tỉnh, thành phố phối hợp với Cục Thuế địa phương trong việc xác định, xác minh tính hợp lệ của Tờ khai hải quan  (bản photo công văn số 4694/TCHQ-GSQL kèm theo).</w:t>
      </w:r>
    </w:p>
    <w:p>
      <w:r>
        <w:t>Căn cứ quy định trên, trường hợp các Cục Thuế xác định “thương nhân nước ngoài có hiện diện tại Việt Nam” thì hàng hóa từ doanh nghiệp nội địa (doanh nghiệp Việt Nam) xuất cho thương nhân nước ngoài và thương nhân nước ngoài chỉ định giao hàng tại Việt Nam không được xác định là hàng hóa xuất khẩu tại chỗ theo quy định tại điểm c khoản 1 Điều 35 Nghị định số 08/2015/NĐ-CP nêu trên, không được áp dụng thuế suất thuế GTGT 0%. Trường hợp doanh nghiệp nội địa giao hàng cho doanh nghiệp chế xuất theo chỉ định của thương nhân nước ngoài thì đề nghị Cục Thuế xác định việc đáp ứng điều kiện về hợp đồng và chứng từ thanh toán qua ngân hàng để được áp dụng thuế suất 0% theo quy định.</w:t>
      </w:r>
    </w:p>
    <w:p>
      <w:r>
        <w:t>Tổng cục Thuế có ý kiến để Cục Thuế tỉnh Hà Nam, Cục Thuế tỉnh Bình Dương được biết./.</w:t>
      </w:r>
    </w:p>
    <w:p>
      <w:r>
        <w:t>Nơi nhận:</w:t>
      </w:r>
    </w:p>
    <w:p>
      <w:r>
        <w:t>- Như trên;</w:t>
      </w:r>
    </w:p>
    <w:p>
      <w:r>
        <w:t>- Phó TCTr. Đặng Ngọc Minh (để b/c);</w:t>
      </w:r>
    </w:p>
    <w:p>
      <w:r>
        <w:t>- Cục GSQL CST, Vụ Pháp chế, TCHQ-BTC;</w:t>
      </w:r>
    </w:p>
    <w:p>
      <w:r>
        <w:t>- Vụ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