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6001/VPCP-CN năm 2023 dự thảo Tờ trình điều chỉnh nội dung của Nghị quyết 53/2017/QH14 về Báo cáo nghiên cứu khả thi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6001/VPCP-CN</w:t>
      </w:r>
    </w:p>
    <w:p>
      <w:r>
        <w:t>V/v dự thảo Tờ trình điều chỉnh một số nội dung của Nghị quyết số 53/2017/QH14 ngày 24/11/2017 của Quốc hội về BCNCKT Dự án thu hồi đất, bồi thường, hỗ trợ, tái định cư CHKQT Long Thành.</w:t>
      </w:r>
    </w:p>
    <w:p>
      <w:r>
        <w:t>Hà Nội ngày 07 tháng 8 năm 2023</w:t>
      </w:r>
    </w:p>
    <w:p>
      <w:r>
        <w:t>Kính gửi:  Bộ Giao thông vận tải.</w:t>
      </w:r>
    </w:p>
    <w:p>
      <w:r>
        <w:t>Xét đề nghị của Bộ Giao thông vận tải tại văn bản số 8187/BGTVT-CQLXD ngày 28 tháng 7 năm 2023 về việc xin ý kiến dự thảo Tờ trình điều chỉnh một số nội dung Nghị quyết số 53/2017/QH14 ngày 24 tháng 11 năm 2017 của Quốc hội về Báo cáo nghiên cứu khả thi Dự án thu hồi đất, bồi thường, hỗ trợ, tái định cư Cảng hàng không quốc tế Long Thành, Phó Thủ tướng Trần Hồng Hà có ý kiến như sau: (i) Nội dung dự thảo Tờ trình đã được tiếp thu, giải trình các cơ quan liên quan để hoàn thiện nhưng không làm phát sinh cơ chế, chính sách mới, để kịp thời gửi Tờ trình theo thời hạn yêu cầu: Đồng ý không lấy lại ý kiến các Thành viên Chính phủ theo quy định; (ii) Giao Bộ trưởng Bộ Giao thông vận tải rút kinh nghiệm trong việc xử lý hồ sơ trình Quốc hội chậm tiến độ.</w:t>
      </w:r>
    </w:p>
    <w:p>
      <w:r>
        <w:t>Văn phòng Chính phủ thông báo để Bộ Giao thông vận tải biết, thực hiện./.</w:t>
      </w:r>
    </w:p>
    <w:p>
      <w:r>
        <w:t>Nơi nhận:</w:t>
      </w:r>
    </w:p>
    <w:p>
      <w:r>
        <w:t>- Như trên;</w:t>
      </w:r>
    </w:p>
    <w:p>
      <w:r>
        <w:t>- TTgCP, PTTg Trần Hồng Hà, PTTg Lê Văn Thành (để b/c);</w:t>
      </w:r>
    </w:p>
    <w:p>
      <w:r>
        <w:t>- VPCP: BTCN, PCN Nguyễn Sỹ Hiệp, các Trợ lý TTg, TGĐ Cổng TTĐT; các Vụ: KTTH,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