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5990/VPCP-KSTT năm 2024 công bố, rà soát, đơn giản hóa thủ tục hành chính nội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5990/VPCP-KSTT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5990/VPCP-KSTT</w:t>
      </w:r>
    </w:p>
    <w:p>
      <w:r>
        <w:t>V/v công bố, rà soát, đơn giản hóa</w:t>
      </w:r>
    </w:p>
    <w:p>
      <w:r>
        <w:t>Hà Nội, ngày 22 tháng 8 năm 2024</w:t>
      </w:r>
    </w:p>
    <w:p>
      <w:r>
        <w:t>Kính gửi:</w:t>
      </w:r>
    </w:p>
    <w:p>
      <w:r>
        <w:t>- Bộ trưởng các bộ, Thủ trưởng cơ quan ngang bộ;</w:t>
      </w:r>
    </w:p>
    <w:p>
      <w:r>
        <w:t>- Chủ tịch Ủy ban nhân dân các tỉnh, thành phố trực thuộc Trung ương.</w:t>
      </w:r>
    </w:p>
    <w:p>
      <w:r>
        <w:t>Thực hiện nhiệm vụ được Thủ tướng Chính phủ giao về công bố, rà soát, đơn giản hóa thủ tục hành chính (TTHC) nội bộ  (Quyết định số 1085/QĐ-TTg ngày 15/9/2022, Quyết định số 104/QĐ-TTg ngày 24/01/2024) , trên cơ sở ý kiến của các bộ, cơ quan, địa phương, Văn phòng Chính phủ đã tổng hợp, hoàn thiện 02 Danh mục TTHC nội bộ thuộc thẩm quyền giải quyết của bộ, cơ quan ngang bộ và các cấp chính quyền địa phương  (tại Phụ lục I, II kèm theo).</w:t>
      </w:r>
    </w:p>
    <w:p>
      <w:r>
        <w:t>Văn phòng Chính phủ đề nghị các đồng chí Bộ trưởng, Thủ trưởng cơ quan ngang bộ, Chủ tịch Ủy ban nhân dân các tỉnh, thành phố trực thuộc Trung ương chỉ đạo các cơ quan, đơn vị trực thuộc nghiên cứu, tham khảo các danh mục TTHC nội bộ nêu trên để triển khai việc công bố, rà soát, đơn giản hóa TTHC nội bộ, cụ thể như sau:</w:t>
      </w:r>
    </w:p>
    <w:p>
      <w:r>
        <w:t>1. Về công bố TTHC nội bộ</w:t>
      </w:r>
    </w:p>
    <w:p>
      <w:r>
        <w:t>a) Các bộ, cơ quan ngang bộ công bố TTHC nội bộ thuộc  phạm vi quản lý  và  thẩm quyền giải quyết  bao gồm:</w:t>
      </w:r>
    </w:p>
    <w:p>
      <w:r>
        <w:t>- TTHC nội bộ quy định tại văn bản do bộ, cơ quan mình tham mưu ban hành hoặc ban hành  (tham khảo Mục A Phụ lục I, II) . Đối với TTHC nội bộ thuộc thẩm quyền giải quyết của Chính phủ, Thủ tướng Chính phủ và của từng bộ, cơ quan ngang bộ hoặc người đứng đầu gắn với chức năng quản lý nhà nước  (chưa có trong danh mục) , các bộ, cơ quan ngang bộ tự thống kê, công bố.</w:t>
      </w:r>
    </w:p>
    <w:p>
      <w:r>
        <w:t>- TTHC nội bộ quy định tại văn bản do bộ, cơ quan khác tham mưu ban hành hoặc ban hành, thuộc thẩm quyền giải quyết của bộ, cơ quan mình  (tham khảo Mục A Phụ lục I) .</w:t>
      </w:r>
    </w:p>
    <w:p>
      <w:r>
        <w:t>- TTHC nội bộ do bộ, cơ quan mình ban hành và thực hiện trong phạm vi bộ, cơ quan mình  (tham khảo Mục B Phụ lục I).</w:t>
      </w:r>
    </w:p>
    <w:p>
      <w:r>
        <w:t>b) Ủy ban nhân dân các tỉnh, thành phố trực thuộc Trung ương công bố TTHC nội bộ thuộc  thẩm quyền giải quyết   (tham khảo Phụ lục II).</w:t>
      </w:r>
    </w:p>
    <w:p>
      <w:r>
        <w:t>2. Về rà soát, đơn giản hóa TTHC nội bộ</w:t>
      </w:r>
    </w:p>
    <w:p>
      <w:r>
        <w:t>Các bộ, cơ quan ngang bộ, Ủy ban nhân dân các tỉnh, thành phố trực thuộc Trung ương thực hiện việc rà soát, đơn giản hóa TTHC nội bộ theo chỉ đạo của Thủ tướng Chính phủ và hướng dẫn của Văn phòng Chính phủ (tại các Công văn: số 6828/VPCP-KSTT ngày 12/10/2022, số 1927/VPCP-KSTT ngày 25/3/2024); hoàn thành trước ngày 01/11/2024.</w:t>
      </w:r>
    </w:p>
    <w:p>
      <w:r>
        <w:t>Trong quá trình thực hiện, nếu có khó khăn, vướng mắc, các bộ, cơ quan, địa phương thông tin về Văn phòng Chính phủ  [1] để tổng hợp, báo cáo Thủ tướng Chính phủ, Tổ trưởng Tổ công tác cải cách TTHC xem xét, giải quyết./.</w:t>
      </w:r>
    </w:p>
    <w:p>
      <w:r>
        <w:t>Nơi nhận:</w:t>
      </w:r>
    </w:p>
    <w:p>
      <w:r>
        <w:t>- Như trên;</w:t>
      </w:r>
    </w:p>
    <w:p>
      <w:r>
        <w:t>- TTgCP, PTTgCP Trần Lưu Quang (để b/c);</w:t>
      </w:r>
    </w:p>
    <w:p>
      <w:r>
        <w:t>- VPCP: BTCN, Trợ lý TTgCP, Vụ TCCB;</w:t>
      </w:r>
    </w:p>
    <w:p>
      <w:r>
        <w:t>- Lưu: VT, KSTT (2). NTTL</w:t>
      </w:r>
    </w:p>
    <w:p>
      <w:r>
        <w:t>BỘ TRƯỞNG, CHỦ NHIỆM</w:t>
      </w:r>
    </w:p>
    <w:p>
      <w:r>
        <w:t>Trần Văn Sơn</w:t>
      </w:r>
    </w:p>
    <w:p>
      <w:r>
        <w:t>PHỤ LỤC I</w:t>
      </w:r>
    </w:p>
    <w:p>
      <w:r>
        <w:t>DANH MỤC THỦ TỤC HÀNH CHÍNH NỘI BỘ THUỘC THẨM QUYỀN GIẢI QUYẾT CÁC BỘ, CƠ QUAN NGANG BỘ  [1]</w:t>
      </w:r>
    </w:p>
    <w:p>
      <w:r>
        <w:t>(Kèm theo Công văn số: 5990/VPCP-KSTT ngày 22/8/2024 của Văn phòng Chính phủ)</w:t>
      </w:r>
    </w:p>
    <w:p>
      <w:r>
        <w:t>STT</w:t>
      </w:r>
    </w:p>
    <w:p>
      <w:r>
        <w:t>Tên TTHC nội bộ</w:t>
      </w:r>
    </w:p>
    <w:p>
      <w:r>
        <w:t>Thẩm quyền giải quyết</w:t>
      </w:r>
    </w:p>
    <w:p>
      <w:r>
        <w:t>Văn bản quy định TTHC nội bộ</w:t>
      </w:r>
    </w:p>
    <w:p>
      <w:r>
        <w:t>A</w:t>
      </w:r>
    </w:p>
    <w:p>
      <w:r>
        <w:t>TTHC nội bộ cơ quan, người có thẩm quyền ở Trung ương đã ban hành quy định; các bộ, cơ quan ngang bộ thực hiện hoặc quy định bổ sung theo thẩm quyền để thực hiện   [2]</w:t>
      </w:r>
    </w:p>
    <w:p>
      <w:r>
        <w:t>I</w:t>
      </w:r>
    </w:p>
    <w:p>
      <w:r>
        <w:t>Lĩnh vực Bảo vệ bí mật nhà nước</w:t>
      </w:r>
    </w:p>
    <w:p>
      <w:r>
        <w:t>1.</w:t>
      </w:r>
    </w:p>
    <w:p>
      <w:r>
        <w:t>Cho phép sao, chụp tài liệu, vật chứa bí mật nhà nước.</w:t>
      </w:r>
    </w:p>
    <w:p>
      <w:r>
        <w:t>Bộ trưởng, thủ trưởng cơ quan ngang bộ</w:t>
      </w:r>
    </w:p>
    <w:p>
      <w:r>
        <w:t>Luật Bảo vệ bí mật nhà nước; Nghị định số 26/2020/NĐ-CP ngày 28/02/2020 của Chính phủ quy định chi tiết một số điều của Luật Bảo vệ bí mật nhà nước.</w:t>
      </w:r>
    </w:p>
    <w:p>
      <w:r>
        <w:t>2.</w:t>
      </w:r>
    </w:p>
    <w:p>
      <w:r>
        <w:t>Giao, nhận tài liệu, vật chứa bí mật nhà nước.</w:t>
      </w:r>
    </w:p>
    <w:p>
      <w:r>
        <w:t>Bộ trưởng, thủ trưởng cơ quan ngang bộ</w:t>
      </w:r>
    </w:p>
    <w:p>
      <w:r>
        <w:t>Luật Bảo vệ bí mật nhà nước; Nghị định số 26/2020/NĐ-CP ngày 28/02/2020 của Chính phủ quy định chi tiết một số điều của Luật Bảo vệ bí mật nhà nước.</w:t>
      </w:r>
    </w:p>
    <w:p>
      <w:r>
        <w:t>3.</w:t>
      </w:r>
    </w:p>
    <w:p>
      <w:r>
        <w:t>Mang tài liệu, vật chứa bí mật nhà nước ra khỏi nơi lưu giữ.</w:t>
      </w:r>
    </w:p>
    <w:p>
      <w:r>
        <w:t>Bộ trưởng, thủ trưởng cơ quan ngang bộ</w:t>
      </w:r>
    </w:p>
    <w:p>
      <w:r>
        <w:t>Luật Bảo vệ bí mật nhà nước; Nghị định số 26/2020/NĐ-CP ngày 28/02/2020 của Chính phủ quy định chi tiết một số điều của Luật Bảo vệ bí mật nhà nước.</w:t>
      </w:r>
    </w:p>
    <w:p>
      <w:r>
        <w:t>4.</w:t>
      </w:r>
    </w:p>
    <w:p>
      <w:r>
        <w:t>Cung cấp, chuyển giao bí mật nhà nước cho cơ quan, tổ chức, người Việt Nam được giao thực hiện nhiệm vụ liên quan trực tiếp đến bí mật nhà nước.</w:t>
      </w:r>
    </w:p>
    <w:p>
      <w:r>
        <w:t>Bộ trưởng, thủ trưởng cơ quan ngang bộ</w:t>
      </w:r>
    </w:p>
    <w:p>
      <w:r>
        <w:t>Luật Bảo vệ bí mật nhà nước; Nghị định số 26/2020/NĐ-CP ngày 28/02/2020 của Chính phủ quy định chi tiết một số điều của Luật Bảo vệ bí mật nhà nước.</w:t>
      </w:r>
    </w:p>
    <w:p>
      <w:r>
        <w:t>5.</w:t>
      </w:r>
    </w:p>
    <w:p>
      <w:r>
        <w:t>Cung cấp, chuyển giao bí mật nhà nước cho cơ quan, tổ chức, cá nhân nước ngoài.</w:t>
      </w:r>
    </w:p>
    <w:p>
      <w:r>
        <w:t>Bộ trưởng, thủ trưởng cơ quan ngang bộ</w:t>
      </w:r>
    </w:p>
    <w:p>
      <w:r>
        <w:t>Luật Bảo vệ bí mật nhà nước; Nghị định số 26/2020/NĐ-CP ngày 28/02/2020 của Chính phủ quy định chi tiết một số điều của Luật Bảo vệ bí mật nhà nước.</w:t>
      </w:r>
    </w:p>
    <w:p>
      <w:r>
        <w:t>6.</w:t>
      </w:r>
    </w:p>
    <w:p>
      <w:r>
        <w:t>Cho phép tổ chức hội nghị, hội thảo, cuộc họp có nội dung bí mật nhà nước của cơ quan, tổ chức Việt Nam.</w:t>
      </w:r>
    </w:p>
    <w:p>
      <w:r>
        <w:t>Bộ trưởng, thủ trưởng cơ quan ngang bộ</w:t>
      </w:r>
    </w:p>
    <w:p>
      <w:r>
        <w:t>Điểm a khoản 1 Điều 17 Luật Bảo vệ bí mật nhà nước; Nghị định số 26/2020/NĐ- CP ngày 28/02/2020 của Chính phủ quy định chi tiết một số điều của Luật Bảo vệ bí mật nhà nước.</w:t>
      </w:r>
    </w:p>
    <w:p>
      <w:r>
        <w:t>7.</w:t>
      </w:r>
    </w:p>
    <w:p>
      <w:r>
        <w:t>Tổ chức hội nghị, hội thảo, cuộc họp có yếu tố nước ngoài tổ chức tại Việt Nam có nội dung bí mật nhà nước.</w:t>
      </w:r>
    </w:p>
    <w:p>
      <w:r>
        <w:t>Bộ trưởng, thủ trưởng cơ quan ngang bộ</w:t>
      </w:r>
    </w:p>
    <w:p>
      <w:r>
        <w:t>Điểm b khoản 1 Điều 18 Luật Bảo vệ bí mật nhà nước; Nghị định số 26/2020/NĐ- CP ngày 28/02/2020 của Chính phủ quy định chi tiết một số điều của Luật Bảo vệ bí mật nhà nước; Quyết định số 06/2020/QĐ-TTg ngày 21/02/2020 của Thủ tướng Chính phủ về việc tổ chức và quản lý hội nghị, hội thảo quốc tế tại Việt Nam.</w:t>
      </w:r>
    </w:p>
    <w:p>
      <w:r>
        <w:t>8.</w:t>
      </w:r>
    </w:p>
    <w:p>
      <w:r>
        <w:t>Gia hạn thời hạn bảo vệ bí mật nhà nước.</w:t>
      </w:r>
    </w:p>
    <w:p>
      <w:r>
        <w:t>Bộ trưởng, thủ trưởng cơ quan ngang bộ</w:t>
      </w:r>
    </w:p>
    <w:p>
      <w:r>
        <w:t>Điều 20 Luật Bảo vệ bí mật nhà nước.</w:t>
      </w:r>
    </w:p>
    <w:p>
      <w:r>
        <w:t>9.</w:t>
      </w:r>
    </w:p>
    <w:p>
      <w:r>
        <w:t>Thông báo điều chỉnh độ mật của bí mật nhà nước.</w:t>
      </w:r>
    </w:p>
    <w:p>
      <w:r>
        <w:t>Bộ trưởng, thủ trưởng cơ quan ngang bộ</w:t>
      </w:r>
    </w:p>
    <w:p>
      <w:r>
        <w:t>Điều 21 Luật Bảo vệ bí mật nhà nước.</w:t>
      </w:r>
    </w:p>
    <w:p>
      <w:r>
        <w:t>10.</w:t>
      </w:r>
    </w:p>
    <w:p>
      <w:r>
        <w:t>Giải mật trong các trường hợp: (i) hết thời hạn bảo vệ bí mật nhà nước quy định tại Điều 19 và hết thời gian gia hạn quy định tại Điều 20 của Luật Bảo vệ bí mật nhà nước; (ii) không còn thuộc danh mục bí mật nhà nước.</w:t>
      </w:r>
    </w:p>
    <w:p>
      <w:r>
        <w:t>Bộ trưởng, thủ trưởng cơ quan ngang bộ</w:t>
      </w:r>
    </w:p>
    <w:p>
      <w:r>
        <w:t>Điều 22 Luật Bảo vệ bí mật nhà nước.</w:t>
      </w:r>
    </w:p>
    <w:p>
      <w:r>
        <w:t>11.</w:t>
      </w:r>
    </w:p>
    <w:p>
      <w:r>
        <w:t>Giải mật trong trường hợp đáp ứng yêu cầu thực tiễn bảo vệ lợi ích quốc gia, dân tộc; phát triển kinh tế - xã hội; hội nhập, hợp tác quốc tế.</w:t>
      </w:r>
    </w:p>
    <w:p>
      <w:r>
        <w:t>Bộ trưởng, thủ trưởng cơ quan ngang bộ</w:t>
      </w:r>
    </w:p>
    <w:p>
      <w:r>
        <w:t>Điều 22 Luật Bảo vệ bí mật nhà nước.</w:t>
      </w:r>
    </w:p>
    <w:p>
      <w:r>
        <w:t>12.</w:t>
      </w:r>
    </w:p>
    <w:p>
      <w:r>
        <w:t>Tiêu hủy tài liệu, vật chứa bí mật nhà nước trong trường hợp không cần thiết phải lưu giữ và việc tiêu hủy không gây nguy hại đến lợi ích quốc gia, dân tộc.</w:t>
      </w:r>
    </w:p>
    <w:p>
      <w:r>
        <w:t>Bộ trưởng, thủ trưởng cơ quan ngang bộ</w:t>
      </w:r>
    </w:p>
    <w:p>
      <w:r>
        <w:t>Điều 23 Luật Bảo vệ bí mật nhà nước.</w:t>
      </w:r>
    </w:p>
    <w:p>
      <w:r>
        <w:t>13.</w:t>
      </w:r>
    </w:p>
    <w:p>
      <w:r>
        <w:t>Tiêu hủy tài liệu, vật chứa bí mật nhà nước trong trường hợp nếu không tiêu hủy ngay sẽ gây nguy hại cho lợi ích quốc gia, dân tộc.</w:t>
      </w:r>
    </w:p>
    <w:p>
      <w:r>
        <w:t>Bộ trưởng, thủ trưởng cơ quan ngang bộ</w:t>
      </w:r>
    </w:p>
    <w:p>
      <w:r>
        <w:t>Điều 23 Luật Bảo vệ bí mật nhà nước.</w:t>
      </w:r>
    </w:p>
    <w:p>
      <w:r>
        <w:t>II</w:t>
      </w:r>
    </w:p>
    <w:p>
      <w:r>
        <w:t>Lĩnh vực Công tác văn phòng</w:t>
      </w:r>
    </w:p>
    <w:p>
      <w:r>
        <w:t>14.</w:t>
      </w:r>
    </w:p>
    <w:p>
      <w:r>
        <w:t>Ban hành Quyết định công bố thủ tục hành chính thuộc phạm vi quản lý của Bộ trưởng, thủ trưởng cơ quan ngang bộ.</w:t>
      </w:r>
    </w:p>
    <w:p>
      <w:r>
        <w:t>Bộ trưởng, thủ trưởng cơ quan ngang bộ</w:t>
      </w:r>
    </w:p>
    <w:p>
      <w:r>
        <w:t>Nghị định số 63/2010/NĐ-CP ngày 08/6/2010 của Chính phủ về kiểm soát thủ tục hành chính; Nghị định số 92/2017/NĐ-CP ngày 07/8/2017 của Chính phủ Sửa đổi, bổ sung một số điều, khoản của Nghị định số 63/2010/NĐ-CP; Thông tư số 02/2017/TT-VPCP ngày 31/10/2017 của Văn phòng Chính phủ hướng dẫn về nghiệp vụ kiểm soát thủ tục hành chính.</w:t>
      </w:r>
    </w:p>
    <w:p>
      <w:r>
        <w:t>15.</w:t>
      </w:r>
    </w:p>
    <w:p>
      <w:r>
        <w:t>Rà soát, đánh giá chất lượng dữ liệu thủ tục hành chính trên Cơ sở dữ liệu quốc gia.</w:t>
      </w:r>
    </w:p>
    <w:p>
      <w:r>
        <w:t>Bộ trưởng, thủ trưởng cơ quan ngang bộ</w:t>
      </w:r>
    </w:p>
    <w:p>
      <w:r>
        <w:t>Nghị định số 63/2010/NĐ-CP ngày 08/6/2010 của Chính phủ về kiểm soát thủ tục hành chính; Nghị định số 92/2017/NĐ-CP ngày 07/8/2017 của Chính phủ Sửa đổi, bổ sung một số điều, khoản của Nghị định số 63/2010/NĐ-CP; Thông tư số 02/2017/TT-VPCP ngày 31/10/2017 của Văn phòng Chính phủ hướng dẫn về nghiệp vụ kiểm soát thủ tục hành chính.</w:t>
      </w:r>
    </w:p>
    <w:p>
      <w:r>
        <w:t>16.</w:t>
      </w:r>
    </w:p>
    <w:p>
      <w:r>
        <w:t>Rà soát, phê duyệt phương án đơn giản hóa thủ tục hành chính theo kế hoạch hàng năm.</w:t>
      </w:r>
    </w:p>
    <w:p>
      <w:r>
        <w:t>Bộ trưởng, thủ trưởng cơ quan ngang bộ</w:t>
      </w:r>
    </w:p>
    <w:p>
      <w:r>
        <w:t>Nghị định số 63/2010/NĐ-CP ngày 08/6/2010 của Chính phủ về kiểm soát thủ tục hành chính; Nghị định số 92/2017/NĐ-CP ngày 07/8/2017 của Chính phủ Sửa đổi, bổ sung một số điều, khoản của Nghị định số 63/2010/NĐ-CP; Thông tư 02/2017/TT-VPCP ngày 31/10/2017 của Văn phòng Chính phủ hướng dẫn về nghiệp vụ kiểm soát thủ tục hành chính.</w:t>
      </w:r>
    </w:p>
    <w:p>
      <w:r>
        <w:t>17.</w:t>
      </w:r>
    </w:p>
    <w:p>
      <w:r>
        <w:t>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cấp bộ.</w:t>
      </w:r>
    </w:p>
    <w:p>
      <w:r>
        <w:t>Bộ trưởng, thủ trưởng cơ quan ngang bộ</w:t>
      </w:r>
    </w:p>
    <w:p>
      <w:r>
        <w:t>Nghị định số 45/2020/NĐ-CP ngày 08/4/2020 của Chính phủ về thực hiện thủ tục hành chính trên môi trường điện tử;Nghị định 42/2022/NĐ-CP ngày 24/6/2022 của Chính phủ quy định về việc cung cấp thông tin và dịch vụ công trực tuyến của cơ quan nhà nước trên môi trường mạng; Quyết định số 31/2021/QĐ- TTg ngày 11/10/2021 của Thủ tướng Chính phủ ban hành Quy chế quản lý, vận hành, khai thác Cổng Dịch vụ công quốc gia;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18.</w:t>
      </w:r>
    </w:p>
    <w:p>
      <w:r>
        <w:t>Cập nhật thông tin về tình hình thực hiện nhiệm vụ các địa phương được Chính phủ, Thủ tướng Chính phủ giao.</w:t>
      </w:r>
    </w:p>
    <w:p>
      <w:r>
        <w:t>Theo phân cấp, ủy quyền của Bộ trưởng, thủ trưởng cơ quan ngang bộ</w:t>
      </w:r>
    </w:p>
    <w:p>
      <w:r>
        <w:t>Quyết định số 42/2014/QĐ-TTg ngày 27/7/2014 của Thủ tướng Chính phủ ban hành Quy chế theo dõi, đôn đốc, kiểm tra việc thực hiện nhiệm vụ do Chính phủ, Thủ tướng Chính phủ giao; Quyết định số 23/2018/QĐ-TTg ngày 15/5/2018 của Thủ tướng Chính phủ sửa đổi, bổ sung một số điều của Quy chế theo dõi, đôn đốc, kiểm tra việc thực hiện nhiệm vụ do Chính phủ, Thủ tướng Chính phủ giao theo Quyết định số 42/2014/QĐ-TTg.</w:t>
      </w:r>
    </w:p>
    <w:p>
      <w:r>
        <w:t>19.</w:t>
      </w:r>
    </w:p>
    <w:p>
      <w:r>
        <w:t>Nộp lưu hồ sơ, tài liệu lưu trữ (bao gồm cả tài liệu lưu trữ điện tử) vào Lưu trữ cơ quan.</w:t>
      </w:r>
    </w:p>
    <w:p>
      <w:r>
        <w:t>Theo phân cấp của Bộ trưởng, thủ trưởng cơ quan ngang bộ</w:t>
      </w:r>
    </w:p>
    <w:p>
      <w:r>
        <w:t>Luật Lưu trữ; Nghị định số 30/2020/NĐ- CP ngày 05/3/2020 của Chính phủ về công tác văn thư; Nghị định số 01/2013/NĐ-CP ngày 03/01/2013 của Chính phủ Quy định chi tiết thi hành một sổ điều của Luật Lưu trữ; Thông tư số 07/2012/TT-BNV ngày 22/11/2012 của Bộ Nội vụ hướng dẫn quản lý văn bản, lập hồ sơ và nộp hồ sơ, tài liệu vào Lưu trữ cơ quan; Thông tư số 02/2019/TT-BNV ngày 24/01/2019 của Bộ Nội vụ quy định tiêu chuẩn dữ liệu thông tin đầu vào và yêu cầu bảo quản tài liệu lưu trữ điện tử.</w:t>
      </w:r>
    </w:p>
    <w:p>
      <w:r>
        <w:t>20.</w:t>
      </w:r>
    </w:p>
    <w:p>
      <w:r>
        <w:t>Tiếp nhận, đăng ký và chuyển giao văn bản đến.</w:t>
      </w:r>
    </w:p>
    <w:p>
      <w:r>
        <w:t>Theo phân cấp của Bộ trưởng, thủ trưởng cơ quan ngang bộ</w:t>
      </w:r>
    </w:p>
    <w:p>
      <w:r>
        <w:t>Nghị định số 30/2020/NĐ-CP ngày 05/3/2020 của Chính phủ về công tác văn thư.</w:t>
      </w:r>
    </w:p>
    <w:p>
      <w:r>
        <w:t>21.</w:t>
      </w:r>
    </w:p>
    <w:p>
      <w:r>
        <w:t>Phát hành văn bản đi.</w:t>
      </w:r>
    </w:p>
    <w:p>
      <w:r>
        <w:t>Theo phân cấp của Bộ trưởng, thủ trưởng cơ quan ngang bộ</w:t>
      </w:r>
    </w:p>
    <w:p>
      <w:r>
        <w:t>Nghị định số 30/2020/NĐ-CP ngày 05/3/2020 của Chính phủ về công tác văn thư.</w:t>
      </w:r>
    </w:p>
    <w:p>
      <w:r>
        <w:t>22.</w:t>
      </w:r>
    </w:p>
    <w:p>
      <w:r>
        <w:t>Thu hồi văn bản đã phát hành.</w:t>
      </w:r>
    </w:p>
    <w:p>
      <w:r>
        <w:t>Theo phân cấp của Bộ trưởng, thủ trưởng cơ quan ngang bộ</w:t>
      </w:r>
    </w:p>
    <w:p>
      <w:r>
        <w:t>Nghị định số 30/2020/NĐ-CP ngày 05/3/2020 của Chính phủ về công tác văn thư.</w:t>
      </w:r>
    </w:p>
    <w:p>
      <w:r>
        <w:t>23.</w:t>
      </w:r>
    </w:p>
    <w:p>
      <w:r>
        <w:t>Đính chính văn bản đã phát hành.</w:t>
      </w:r>
    </w:p>
    <w:p>
      <w:r>
        <w:t>Theo phân cấp của Bộ trưởng, thủ trưởng cơ quan ngang bộ</w:t>
      </w:r>
    </w:p>
    <w:p>
      <w:r>
        <w:t>Nghị định số 30/2020/NĐ-CP ngày 05/3/2020 của Chính phủ về công tác văn thư.</w:t>
      </w:r>
    </w:p>
    <w:p>
      <w:r>
        <w:t>24.</w:t>
      </w:r>
    </w:p>
    <w:p>
      <w:r>
        <w:t>Sao y, sao lục, trích sao văn bản.</w:t>
      </w:r>
    </w:p>
    <w:p>
      <w:r>
        <w:t>Theo phân cấp của Bộ trưởng, thủ trưởng cơ quan ngang bộ</w:t>
      </w:r>
    </w:p>
    <w:p>
      <w:r>
        <w:t>Nghị định số 30/2020/NĐ-CP ngày 05/3/2020 của Chính phủ về công tác văn thư.</w:t>
      </w:r>
    </w:p>
    <w:p>
      <w:r>
        <w:t>25.</w:t>
      </w:r>
    </w:p>
    <w:p>
      <w:r>
        <w:t>Cho phép đọc, sao, chứng thực lưu trữ đối với tài liệu lưu trữ (gồm cả tài liệu lưu trữ điện tử).</w:t>
      </w:r>
    </w:p>
    <w:p>
      <w:r>
        <w:t>Theo phân cấp của Bộ trưởng, thủ trưởng cơ quan ngang bộ</w:t>
      </w:r>
    </w:p>
    <w:p>
      <w:r>
        <w:t>Luật Lưu trữ; Nghị định số 01/2013/NĐ- CP ngày 03/01/2013 của Chính phủ Quy định chi tiết thi hành một sổ điều của Luật Lưu trữ.</w:t>
      </w:r>
    </w:p>
    <w:p>
      <w:r>
        <w:t>26.</w:t>
      </w:r>
    </w:p>
    <w:p>
      <w:r>
        <w:t>Tiêu hủy tài liệu lưu trữ (gồm cả tài liệu lưu trữ điện tử) hết giá trị.</w:t>
      </w:r>
    </w:p>
    <w:p>
      <w:r>
        <w:t>Theo phân cấp của Bộ trưởng, thủ trưởng cơ quan ngang bộ</w:t>
      </w:r>
    </w:p>
    <w:p>
      <w:r>
        <w:t>Luật Lưu trữ; Nghị định số 01/2013/NĐ- CP ngày 03/01/2013 của Chính phủ Quy định chi tiết thi hành một sổ điều của Luật Lưu trữ.</w:t>
      </w:r>
    </w:p>
    <w:p>
      <w:r>
        <w:t>27.</w:t>
      </w:r>
    </w:p>
    <w:p>
      <w:r>
        <w:t>Thanh toán tiền nghỉ phép năm cho cán bộ, công chức, viên chức, người lao động do chưa nghỉ hoặc không nghỉ hết số ngày nghỉ hàng năm theo quy định của pháp luật.</w:t>
      </w:r>
    </w:p>
    <w:p>
      <w:r>
        <w:t>Theo phân cấp của Bộ trưởng, thủ trưởng cơ quan ngang bộ</w:t>
      </w:r>
    </w:p>
    <w:p>
      <w:r>
        <w:t>Khoản 4 Điều 113 Bộ luật Lao động; Điều 13 Luật Cán bộ, công chức; điểm b khoản 2 Điều 5 Thông tư số 141/2011/TT-BTC ngày 20/10/2011 của Bộ trưởng Bộ Tài chính quy định về chế độ thanh toán tiền nghỉ phép hàng năm đối với cán bộ, công chức, viên chức, lao động hợp đồng theo quy định của pháp luật làm việc trong cơ quan nhà nước, đơn vị sự nghiệp công lập.</w:t>
      </w:r>
    </w:p>
    <w:p>
      <w:r>
        <w:t>28.</w:t>
      </w:r>
    </w:p>
    <w:p>
      <w:r>
        <w:t>Thanh toán tiền phương tiện đi lại, tiền phụ cấp đi đường khi nghỉ phép cho cán bộ, công chức thuộc đối tượng quy định tại Điều 2 Thông tư số 141/2011/TT-BTC.</w:t>
      </w:r>
    </w:p>
    <w:p>
      <w:r>
        <w:t>Theo phân cấp của Bộ trưởng, thủ trưởng cơ quan ngang bộ</w:t>
      </w:r>
    </w:p>
    <w:p>
      <w:r>
        <w:t>Khoản 4 Điều 113 Bộ luật Lao động; Điều 13 Luật Cán bộ, công chức; điểm b khoản Khoản 2 Điều 5 Thông tư số 141/2011/TT-BTC ngày 20/10/2011 của Bộ trưởng Bộ Tài chính quy định về chế độ thanh toán tiền nghỉ phép hàng năm đối với cán bộ, công chức, viên chức, lao động hợp đồng theo quy định của pháp luật làm việc trong cơ quan nhà nước, đơn vị sự nghiệp công lập.</w:t>
      </w:r>
    </w:p>
    <w:p>
      <w:r>
        <w:t>29.</w:t>
      </w:r>
    </w:p>
    <w:p>
      <w:r>
        <w:t>Thanh toán tiền công tác phí cho cán bộ, công chức, viên chức.</w:t>
      </w:r>
    </w:p>
    <w:p>
      <w:r>
        <w:t>Theo phân cấp của Bộ trưởng, thủ trưởng cơ quan ngang bộ</w:t>
      </w:r>
    </w:p>
    <w:p>
      <w:r>
        <w:t>Thông tư số 40/2017/TT-BTC ngày 28/4/2017 của Bộ Tài chính quy định chế độ công tác phí, chế độ chi hội nghị.</w:t>
      </w:r>
    </w:p>
    <w:p>
      <w:r>
        <w:t>30.</w:t>
      </w:r>
    </w:p>
    <w:p>
      <w:r>
        <w:t>Thanh toán chi hội nghị.</w:t>
      </w:r>
    </w:p>
    <w:p>
      <w:r>
        <w:t>Theo phân cấp của Bộ trưởng, thủ trưởng cơ quan ngang bộ</w:t>
      </w:r>
    </w:p>
    <w:p>
      <w:r>
        <w:t>Thông tư số 40/2017/TT-BTC ngày 28/4/2017 của Bộ Tài chính quy định chế độ công tác phí, chế độ chi hội nghị.</w:t>
      </w:r>
    </w:p>
    <w:p>
      <w:r>
        <w:t>31.</w:t>
      </w:r>
    </w:p>
    <w:p>
      <w:r>
        <w:t>Cấp Giấy đi đường cho cán bộ, công chức, viên chức đi công tác.</w:t>
      </w:r>
    </w:p>
    <w:p>
      <w:r>
        <w:t>Theo phân cấp của Bộ trưởng, thủ trưởng cơ quan ngang bộ</w:t>
      </w:r>
    </w:p>
    <w:p>
      <w:r>
        <w:t>Thông tư số 40/2017/TT-BTC ngày 28/4/2017 của Bộ Tài chính quy định chế độ công tác phí, chế độ chi hội nghị.</w:t>
      </w:r>
    </w:p>
    <w:p>
      <w:r>
        <w:t>32.</w:t>
      </w:r>
    </w:p>
    <w:p>
      <w:r>
        <w:t>Đăng ký xe đi công tác.</w:t>
      </w:r>
    </w:p>
    <w:p>
      <w:r>
        <w:t>Theo phân cấp của Bộ trưởng, thủ trưởng cơ quan ngang bộ</w:t>
      </w:r>
    </w:p>
    <w:p>
      <w:r>
        <w:t>Thông tư số 40/2017/TT-BTC ngày 28/4/2017 của Bộ Tài chính quy định chế độ công tác phí, chế độ chi hội nghị.</w:t>
      </w:r>
    </w:p>
    <w:p>
      <w:r>
        <w:t>33.</w:t>
      </w:r>
    </w:p>
    <w:p>
      <w:r>
        <w:t>Trang bị máy móc, thiết bị làm việc cho cán bộ, công chức, viên chức.</w:t>
      </w:r>
    </w:p>
    <w:p>
      <w:r>
        <w:t>Theo phân cấp của Bộ trưởng, thủ trưởng cơ quan ngang bộ</w:t>
      </w:r>
    </w:p>
    <w:p>
      <w:r>
        <w:t>Quyết định số 50/2017/QĐ-TTg quy định tiêu chuẩn, định mức sử dụng máy móc, thiết bị.</w:t>
      </w:r>
    </w:p>
    <w:p>
      <w:r>
        <w:t>III</w:t>
      </w:r>
    </w:p>
    <w:p>
      <w:r>
        <w:t>Lĩnh vực Giáo dục và Đào tạo</w:t>
      </w:r>
    </w:p>
    <w:p>
      <w:r>
        <w:t>34.</w:t>
      </w:r>
    </w:p>
    <w:p>
      <w:r>
        <w:t>Phê duyệt tiêu chuẩn, định mức sử dụng trang thiết bị chuyên dùng trong lĩnh vực giáo dục - đào tạo trong các đơn vị, tổ chức thuộc phạm vi quản lý.</w:t>
      </w:r>
    </w:p>
    <w:p>
      <w:r>
        <w:t>Theo phân cấp, ủy quyền của Bộ trưởng, thủ trưởng cơ quan ngang bộ</w:t>
      </w:r>
    </w:p>
    <w:p>
      <w:r>
        <w:t>Điểm b Khoản 2 Điều 8 Quyết định số 50/2017/QĐ-TTg ngày 31/12/2017 của Thủ tướng Chính phủ Quy định tiêu chuẩn, định mức sử dụng máy móc, thiết bị; Thông tư số 16/2019/TT-BGDĐT ngày 04/10/2019 của Bộ Giáo dục và Đào tạo Hướng dẫn tiêu chuẩn, định mức sử dụng máy móc, thiết bị chuyên dùng thuộc lĩnh vực giáo dục và đào tạo.</w:t>
      </w:r>
    </w:p>
    <w:p>
      <w:r>
        <w:t>35.</w:t>
      </w:r>
    </w:p>
    <w:p>
      <w:r>
        <w:t>Xét thăng hạng trợ giảng lên giảng viên (đối với các cơ sở giáo dục đại học, cơ sở đào tạo, bồi dưỡng cán bộ, công chức của bộ, cơ quan ngang bộ).</w:t>
      </w:r>
    </w:p>
    <w:p>
      <w:r>
        <w:t>Theo phân cấp, ủy quyền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03/2023/TT-BNV ngày 30/4/2023 của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Thông tư số 40/2020/TT-BGDĐT ngày 26/10/2020 của Bộ Giáo dục và Đào tạo quy định mã số, tiêu chuẩn chức danh nghề nghiệp, bổ nhiệm và xếp lương đối với viên chức giảng dạy trong các cơ sở giáo dục đại học công lập; Thông tư số 05/2024/TT- BGDĐT ngày 29/3/2024 quy định tiêu chuẩn, điều kiện xét thăng hạng chức danh nghề nghiệp viên chức giảng dạy trong các cơ sở giáo dục đại học công lập và trường cao đẳng sư phạm.</w:t>
      </w:r>
    </w:p>
    <w:p>
      <w:r>
        <w:t>36.</w:t>
      </w:r>
    </w:p>
    <w:p>
      <w:r>
        <w:t>Xét thăng hạng giảng viên lên giảng viên chính (đối với các cơ sở giáo dục đại học, cơ sở đào tạo, bồi dưỡng cán bộ, công chức của bộ, cơ quan ngang bộ).</w:t>
      </w:r>
    </w:p>
    <w:p>
      <w:r>
        <w:t>Theo phân cấp, ủy quyền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03/2023/TT-BNV ngày 30/4/2023 của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Thông tư số 40/2020/TT-BGDĐT ngày 26/10/2020 của Bộ Giáo dục và Đào tạo quy định mã số, tiêu chuẩn chức danh nghề nghiệp, bổ nhiệm và xếp lương đối với viên chức giảng dạy trong các cơ sở giáo dục đại học công lập; Thông tư số 05/2024/TT- BGDĐT ngày 29/3/2024 quy định tiêu chuẩn, điều kiện xét thăng hạng chức danh nghề nghiệp viên chức giảng dạy trong các cơ sở giáo dục đại học công lập và trường cao đẳng sư phạm.</w:t>
      </w:r>
    </w:p>
    <w:p>
      <w:r>
        <w:t>37.</w:t>
      </w:r>
    </w:p>
    <w:p>
      <w:r>
        <w:t>Xét thăng hạng giảng viên chính lên giảng viên cao cấp (đối với các cơ sở giáo dục đại học, cơ sở đào tạo, bồi dưỡng cán bộ, công chức của bộ, cơ quan ngang bộ).</w:t>
      </w:r>
    </w:p>
    <w:p>
      <w:r>
        <w:t>Theo phân cấp, ủy quyền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03/2023/TT-BNV ngày 30/4/2023 của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Thông tư số 40/2020/TT-BGDĐT ngày 26/10/2020 của Bộ Giáo dục và Đào tạo quy định mã số, tiêu chuẩn chức danh nghề nghiệp, bổ nhiệm và xếp lương đối với viên chức giảng dạy trong các cơ sở giáo dục đại học công lập; Thông tư số 05/2024/TT- BGDĐT ngày 29/3/2024 quy định tiêu chuẩn, điều kiện xét thăng hạng chức danh nghề nghiệp viên chức giảng dạy trong các cơ sở giáo dục đại học công lập và trường cao đẳng sư phạm.</w:t>
      </w:r>
    </w:p>
    <w:p>
      <w:r>
        <w:t>IV</w:t>
      </w:r>
    </w:p>
    <w:p>
      <w:r>
        <w:t>Lĩnh vực Khoa học và Công nghệ</w:t>
      </w:r>
    </w:p>
    <w:p>
      <w:r>
        <w:t>38.</w:t>
      </w:r>
    </w:p>
    <w:p>
      <w:r>
        <w:t>Xét đặc cách bổ nhiệm vào chức danh khoa học, chức danh công nghệ cao hơn không qua thi thăng hạng, không phụ thuộc năm công tác.</w:t>
      </w:r>
    </w:p>
    <w:p>
      <w:r>
        <w:t>Bộ trưởng, thủ trưởng cơ quan ngang bộ</w:t>
      </w:r>
    </w:p>
    <w:p>
      <w:r>
        <w:t>Nghị định số 27/2020/NĐ-CP ngày 01/3/2020 của Chính phủ Sửa đổi, bổ sung một số điều của Nghị định số 40/2014/NĐ-CP ngày 12/5/2014 của Chính phủ quy định việc sử dụng, trọng dụng cá nhân hoạt động khoa học và công nghệ và Nghị định số 87/2014/NĐ-CP ngày 22/9/2014 của Chính phủ quy định về thu hút cá nhân hoạt động khoa học và công nghệ là người Việt Nam ở nước ngoài và chuyên gia nước ngoài tham gia hoạt động khoa học và công nghệ tại Việt Nam.</w:t>
      </w:r>
    </w:p>
    <w:p>
      <w:r>
        <w:t>39.</w:t>
      </w:r>
    </w:p>
    <w:p>
      <w:r>
        <w:t>Xét thăng hạng viên chức từ trợ lý nghiên cứu lên nghiên cứu viên.</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Khoa học và Công nghệ sửa đổi, bổ sung một số điều của Thông tư liên tịch số 24/2014/TTLT-BKHCN-BNV.</w:t>
      </w:r>
    </w:p>
    <w:p>
      <w:r>
        <w:t>40.</w:t>
      </w:r>
    </w:p>
    <w:p>
      <w:r>
        <w:t>Xét thăng hạng viên chức từ nghiên cứu viên lên nghiên cứu viên chính.</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Khoa học và Công nghệ sửa đổi, bổ sung một số điều của Thông tư liên tịch số 24/2014/TTLT-BKHCN-BNV.</w:t>
      </w:r>
    </w:p>
    <w:p>
      <w:r>
        <w:t>41.</w:t>
      </w:r>
    </w:p>
    <w:p>
      <w:r>
        <w:t>Xét thăng hạng viên chức từ nghiên cứu viên chính lên nghiên cứu viên cao cấp.</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Khoa học và Công nghệ sửa đổi, bổ sung một số điều của Thông tư liên tịch số 24/2014/TTLT-BKHCN-BNV.</w:t>
      </w:r>
    </w:p>
    <w:p>
      <w:r>
        <w:t>42.</w:t>
      </w:r>
    </w:p>
    <w:p>
      <w:r>
        <w:t>Xét thăng hạng viên chức từ kỹ thuật viên lên kỹ sư.</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Khoa học và Công nghệ sửa đổi, bổ sung một số điều của Thông tư liên tịch số 24/2014/TTLT-BKHCN-BNV.</w:t>
      </w:r>
    </w:p>
    <w:p>
      <w:r>
        <w:t>43.</w:t>
      </w:r>
    </w:p>
    <w:p>
      <w:r>
        <w:t>Xét thăng hạng viên chức từ kỹ sư lên kỹ sư chính.</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Khoa học và Công nghệ sửa đổi, bổ sung một số điều của Thông tư liên tịch số 24/2014/TTLT-BKHCN-BNV.</w:t>
      </w:r>
    </w:p>
    <w:p>
      <w:r>
        <w:t>44.</w:t>
      </w:r>
    </w:p>
    <w:p>
      <w:r>
        <w:t>Xét thăng hạng viên chức từ kỹ sư chính lên kỹ sư cao cấp.</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Khoa học và Công nghệ sửa đổi, bổ sung một số điều của Thông tư liên tịch số 24/2014/TTLT-BKHCN-BNV.</w:t>
      </w:r>
    </w:p>
    <w:p>
      <w:r>
        <w:t>45.</w:t>
      </w:r>
    </w:p>
    <w:p>
      <w:r>
        <w:t>Công nhận sáng kiến cấp bộ.</w:t>
      </w:r>
    </w:p>
    <w:p>
      <w:r>
        <w:t>Bộ trưởng, thủ trưởng cơ quan ngang bộ</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w:t>
      </w:r>
    </w:p>
    <w:p>
      <w:r>
        <w:t>46.</w:t>
      </w:r>
    </w:p>
    <w:p>
      <w:r>
        <w:t>Công nhận sáng kiến cấp cơ sở (Vụ, cục, đơn vị thuộc bộ, cơ quan ngang bộ).</w:t>
      </w:r>
    </w:p>
    <w:p>
      <w:r>
        <w:t>Theo phân cấp của Bộ trưởng, thủ trưởng cơ quan ngang bộ (nếu có)</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w:t>
      </w:r>
    </w:p>
    <w:p>
      <w:r>
        <w:t>V</w:t>
      </w:r>
    </w:p>
    <w:p>
      <w:r>
        <w:t>Lĩnh vực Kế hoạch và Đầu tư.</w:t>
      </w:r>
    </w:p>
    <w:p>
      <w:r>
        <w:t>47.</w:t>
      </w:r>
    </w:p>
    <w:p>
      <w:r>
        <w:t>Xây dựng kế hoạch đầu tư công trung hạn của bộ, cơ quan ngang bộ.</w:t>
      </w:r>
    </w:p>
    <w:p>
      <w:r>
        <w:t>Bộ trưởng, thủ trưởng cơ quan ngang bộ</w:t>
      </w:r>
    </w:p>
    <w:p>
      <w:r>
        <w:t>Luật Đầu tư công.</w:t>
      </w:r>
    </w:p>
    <w:p>
      <w:r>
        <w:t>48.</w:t>
      </w:r>
    </w:p>
    <w:p>
      <w:r>
        <w:t>Xây dựng kế hoạch đầu tư công hằng năm của bộ, cơ quan ngang bộ.</w:t>
      </w:r>
    </w:p>
    <w:p>
      <w:r>
        <w:t>Bộ trưởng, thủ trưởng cơ quan ngang bộ</w:t>
      </w:r>
    </w:p>
    <w:p>
      <w:r>
        <w:t>Luật Đầu tư công.</w:t>
      </w:r>
    </w:p>
    <w:p>
      <w:r>
        <w:t>49.</w:t>
      </w:r>
    </w:p>
    <w:p>
      <w:r>
        <w:t>Đề nghị điều chỉnh kế hoạch đầu tư công trung hạn vốn Ngân sách Trung ương.</w:t>
      </w:r>
    </w:p>
    <w:p>
      <w:r>
        <w:t>Bộ trưởng, thủ trưởng cơ quan ngang bộ</w:t>
      </w:r>
    </w:p>
    <w:p>
      <w:r>
        <w:t>Luật Đầu tư công.</w:t>
      </w:r>
    </w:p>
    <w:p>
      <w:r>
        <w:t>50.</w:t>
      </w:r>
    </w:p>
    <w:p>
      <w:r>
        <w:t>Quyết định/Điều chỉnh chủ trương đầu tư chương trình, dự án do bộ, cơ quan ngang bộ quản lý.</w:t>
      </w:r>
    </w:p>
    <w:p>
      <w:r>
        <w:t>Bộ trưởng, thủ trưởng cơ quan ngang bộ</w:t>
      </w:r>
    </w:p>
    <w:p>
      <w:r>
        <w:t>Luật Đầu tư công; Điều 9, 10 Nghị định số 40/2020/NĐ-CP ngày 06/4/2020 của Chính phủ quy định chi tiết thi hành một số điều của Luật Đầu tư công.</w:t>
      </w:r>
    </w:p>
    <w:p>
      <w:r>
        <w:t>51.</w:t>
      </w:r>
    </w:p>
    <w:p>
      <w:r>
        <w:t>Quyết định đầu tư chương trình, dự án nhóm A, nhóm B, nhóm C.</w:t>
      </w:r>
    </w:p>
    <w:p>
      <w:r>
        <w:t>Bộ trưởng, thủ trưởng cơ quan ngang bộ</w:t>
      </w:r>
    </w:p>
    <w:p>
      <w:r>
        <w:t>Luật Đầu tư công; Điều 20, 21 Nghị định số 40/2020/NĐ-CP ngày 06/4/2020 của Chính phủ quy định chi tiết thi hành một số điều của Luật Đầu tư công.</w:t>
      </w:r>
    </w:p>
    <w:p>
      <w:r>
        <w:t>52.</w:t>
      </w:r>
    </w:p>
    <w:p>
      <w:r>
        <w:t>Điều chỉnh chương trình, dự án nhóm A, nhóm B, nhóm C.</w:t>
      </w:r>
    </w:p>
    <w:p>
      <w:r>
        <w:t>Bộ trưởng, thủ trưởng cơ quan ngang bộ</w:t>
      </w:r>
    </w:p>
    <w:p>
      <w:r>
        <w:t>Điều 43 Luật Đầu tư công; Điều 22 Nghị định số 40/2020/NĐ-CP ngày 06/4/2020 của Chính phủ quy định chi tiết thi hành một số điều của Luật Đầu tư công.</w:t>
      </w:r>
    </w:p>
    <w:p>
      <w:r>
        <w:t>53.</w:t>
      </w:r>
    </w:p>
    <w:p>
      <w:r>
        <w:t>Quyết định chủ trương đầu tư dự án đầu tư công tại nước ngoài.</w:t>
      </w:r>
    </w:p>
    <w:p>
      <w:r>
        <w:t>Bộ trưởng, thủ trưởng cơ quan ngang bộ</w:t>
      </w:r>
    </w:p>
    <w:p>
      <w:r>
        <w:t>Luật Đầu tư công; Nghị định số 40/2020/NĐ-CP ngày 06/4/2020 của Chính phủ quy định chi tiết thi hành một số điều của Luật Đầu tư công.</w:t>
      </w:r>
    </w:p>
    <w:p>
      <w:r>
        <w:t>54.</w:t>
      </w:r>
    </w:p>
    <w:p>
      <w:r>
        <w:t>Quyết định đầu tư dự án đầu tư công tại nước ngoài do bộ, cơ quan ngang bộ quản lý.</w:t>
      </w:r>
    </w:p>
    <w:p>
      <w:r>
        <w:t>Bộ trưởng, thủ trưởng cơ quan ngang bộ</w:t>
      </w:r>
    </w:p>
    <w:p>
      <w:r>
        <w:t>Luật Đầu tư công; Nghị định số 40/2020/NĐ-CP ngày 06/4/2020 của Chính phủ quy định chi tiết thi hành một số điều của Luật Đầu tư công.</w:t>
      </w:r>
    </w:p>
    <w:p>
      <w:r>
        <w:t>55.</w:t>
      </w:r>
    </w:p>
    <w:p>
      <w:r>
        <w:t>Quyết định chủ trương đầu tư chương trình, dự án sử dụng vốn từ nguồn thu hợp pháp của các cơ quan nhà nước, đơn vị sự nghiệp công lập dành để đầu tư.</w:t>
      </w:r>
    </w:p>
    <w:p>
      <w:r>
        <w:t>- Bộ trưởng, thủ trưởng cơ quan ngang bộ; - Người đứng đầu đơn vị sự nghiệp công lập.</w:t>
      </w:r>
    </w:p>
    <w:p>
      <w:r>
        <w:t>Luật Đầu tư công; Nghị định số 40/2020/NĐ-CP ngày 06/4/2020 của Chính phủ quy định chi tiết thi hành một số điều của Luật Đầu tư công.</w:t>
      </w:r>
    </w:p>
    <w:p>
      <w:r>
        <w:t>56.</w:t>
      </w:r>
    </w:p>
    <w:p>
      <w:r>
        <w:t>Quyết định đầu tư chương trình, dự án sử dụng vốn từ nguồn thu hợp pháp của các cơ quan nhà nước, đơn vị sự nghiệp công lập dành để đầu tư (Đối với chương trình, dự án đầu tư không có cấu phần xây dựng do bộ, cơ quan ngang bộ quản lý).</w:t>
      </w:r>
    </w:p>
    <w:p>
      <w:r>
        <w:t>- Bộ trưởng, thủ trưởng cơ quan ngang bộ; - Người đứng đầu đơn vị sự nghiệp công lập.</w:t>
      </w:r>
    </w:p>
    <w:p>
      <w:r>
        <w:t>Luật Đầu tư công; Nghị định số 40/2020/NĐ-CP ngày 06/4/2020 của Chính phủ quy định chi tiết thi hành một số điều của Luật Đầu tư công.</w:t>
      </w:r>
    </w:p>
    <w:p>
      <w:r>
        <w:t>57.</w:t>
      </w:r>
    </w:p>
    <w:p>
      <w:r>
        <w:t>Quyết định đầu tư đối với dự án đầu tư công khẩn cấp.</w:t>
      </w:r>
    </w:p>
    <w:p>
      <w:r>
        <w:t>Bộ trưởng, thủ trưởng cơ quan ngang bộ</w:t>
      </w:r>
    </w:p>
    <w:p>
      <w:r>
        <w:t>Điều 42 Luật Đầu tư công</w:t>
      </w:r>
    </w:p>
    <w:p>
      <w:r>
        <w:t>58.</w:t>
      </w:r>
    </w:p>
    <w:p>
      <w:r>
        <w:t>Phê duyệt Dự án, Kế hoạch phát triển sản xuất liên kết theo chuỗi giá trị thuộc phạm vi quản lý của bộ, cơ quan ngang bộ.</w:t>
      </w:r>
    </w:p>
    <w:p>
      <w:r>
        <w:t>Theo phân cấp, ủy quyền của Bộ trưởng, thủ trưởng cơ quan ngang bộ</w:t>
      </w:r>
    </w:p>
    <w:p>
      <w:r>
        <w:t>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w:t>
      </w:r>
    </w:p>
    <w:p>
      <w:r>
        <w:t>59.</w:t>
      </w:r>
    </w:p>
    <w:p>
      <w:r>
        <w:t>Thẩm định báo cáo nghiên cứu tiền khả thi, quyết định chủ trương đầu tư dự án PPP do cơ quan có thẩm quyền lập (cấp bộ).</w:t>
      </w:r>
    </w:p>
    <w:p>
      <w:r>
        <w:t>Bộ trưởng, thủ trưởng cơ quan ngang bộ</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60.</w:t>
      </w:r>
    </w:p>
    <w:p>
      <w:r>
        <w:t>Thẩm định báo cáo nghiên cứu khả thi, quyết định phê duyệt dự án PPP do cơ quan có thẩm quyền lập (cấp bộ).</w:t>
      </w:r>
    </w:p>
    <w:p>
      <w:r>
        <w:t>Bộ trưởng, thủ trưởng cơ quan ngang bộ</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61.</w:t>
      </w:r>
    </w:p>
    <w:p>
      <w:r>
        <w:t>Thẩm định nội dung điều chỉnh chủ trương đầu tư, quyết định điều chỉnh chủ trương đầu tư dự án PPP do cơ quan có thẩm quyền lập (cấp bộ).</w:t>
      </w:r>
    </w:p>
    <w:p>
      <w:r>
        <w:t>Bộ trưởng, thủ trưởng cơ quan ngang bộ</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62.</w:t>
      </w:r>
    </w:p>
    <w:p>
      <w:r>
        <w:t>Thẩm định nội dung điều chỉnh báo cáo nghiên cứu khả thi, quyết định phê duyệt điều chỉnh dự án PPP do cơ quan có thẩm quyền lập (cấp bộ).</w:t>
      </w:r>
    </w:p>
    <w:p>
      <w:r>
        <w:t>Bộ trưởng, thủ trưởng cơ quan ngang bộ</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63.</w:t>
      </w:r>
    </w:p>
    <w:p>
      <w:r>
        <w:t>Quyết định phê duyệt văn kiện dự án hỗ trợ kỹ thuật, phi dự án (bao gồm dự án hỗ trợ kỹ thuật sử dụng vốn ODA, vốn vay ưu đãi để chuẩn bị dự án đầu tư).</w:t>
      </w:r>
    </w:p>
    <w:p>
      <w:r>
        <w:t>Bộ trưởng, thủ trưởng cơ quan ngang bộ</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64.</w:t>
      </w:r>
    </w:p>
    <w:p>
      <w:r>
        <w:t>Phê duyệt Kế hoạch tổng thể thực hiện chương trình, dự án sử dụng vốn ODA, vốn vay ưu đãi, vốn đối ứng.</w:t>
      </w:r>
    </w:p>
    <w:p>
      <w:r>
        <w:t>Bộ trưởng, thủ trưởng cơ quan ngang bộ</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65.</w:t>
      </w:r>
    </w:p>
    <w:p>
      <w:r>
        <w:t>Kế hoạch thực hiện chương trình, dự án sử dụng vốn ODA, vốn vay ưu đãi, vốn đối ứng hằng năm.</w:t>
      </w:r>
    </w:p>
    <w:p>
      <w:r>
        <w:t>Bộ trưởng, thủ trưởng cơ quan ngang bộ</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66.</w:t>
      </w:r>
    </w:p>
    <w:p>
      <w:r>
        <w:t>Quyết định chủ trương đầu tư các dự án đầu tư nhóm B, nhóm C sử dụng vốn ODA và vốn vay ưu đãi của các nhà tài trợ nước ngoài.</w:t>
      </w:r>
    </w:p>
    <w:p>
      <w:r>
        <w:t>Bộ trưởng, thủ trưởng cơ quan ngang bộ</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67.</w:t>
      </w:r>
    </w:p>
    <w:p>
      <w:r>
        <w:t>Lập, thẩm định, quyết định phê duyệt/điều chỉnh, sửa đổi văn kiện khoản viện trợ là chương trình, dự án hỗ trợ kỹ thuật sử dụng viện trợ không hoàn lại không thuộc hỗ trợ phát triển chính thức của các cơ quan, tổ chức, cá nhân nước ngoài thuộc thẩm quyền quyết định của bộ, cơ quan ngang bộ.</w:t>
      </w:r>
    </w:p>
    <w:p>
      <w:r>
        <w:t>Bộ trưởng, thủ trưởng cơ quan ngang bộ</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68.</w:t>
      </w:r>
    </w:p>
    <w:p>
      <w:r>
        <w:t>Lập, thẩm định, quyết định phê duyệt/điều chỉnh, sửa đổi văn kiện khoản viện trợ là chương trình, dự án đầu tư sử dụng viện trợ không hoàn lại không thuộc hỗ trợ phát triển chính thức của các cơ quan, tổ chức, cá nhân nước ngoài thuộc thẩm quyền quyết định của bộ, cơ quan ngang bộ.</w:t>
      </w:r>
    </w:p>
    <w:p>
      <w:r>
        <w:t>Bộ trưởng, thủ trưởng cơ quan ngang bộ</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69.</w:t>
      </w:r>
    </w:p>
    <w:p>
      <w:r>
        <w:t>Lập, thẩm định, quyết định phê duyệt/điều chỉnh, sửa đổi văn kiện khoản viện trợ phi dự án sử dụng viện trợ không hoàn lại không thuộc hỗ trợ phát triển chính thức của các cơ quan, tổ chức, cá nhân nước ngoài thuộc thẩm quyền quyết định của bộ, cơ quan ngang bộ.</w:t>
      </w:r>
    </w:p>
    <w:p>
      <w:r>
        <w:t>Bộ trưởng, thủ trưởng cơ quan ngang bộ</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70.</w:t>
      </w:r>
    </w:p>
    <w:p>
      <w:r>
        <w:t>Quyết định thành lập doanh nghiệp do Nhà nước nắm giữ 100% vốn điều lệ do cơ quan đại diện chủ sở hữu (bộ, cơ quan ngang bộ) quyết định thành lập.</w:t>
      </w:r>
    </w:p>
    <w:p>
      <w:r>
        <w:t>Bộ trưởng, thủ trưởng cơ quan ngang bộ</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71.</w:t>
      </w:r>
    </w:p>
    <w:p>
      <w:r>
        <w:t>Quyết định hợp nhất, sáp nhập doanh nghiệp do Nhà nước nắm giữ 100% vốn điều lệ do cơ quan đại diện chủ sở hữu (bộ, cơ quan ngang bộ) quyết định thành lập hoặc được giao quản lý.</w:t>
      </w:r>
    </w:p>
    <w:p>
      <w:r>
        <w:t>Bộ trưởng, thủ trưởng cơ quan ngang bộ</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72.</w:t>
      </w:r>
    </w:p>
    <w:p>
      <w:r>
        <w:t>Quyết định chia, tách doanh nghiệp do Nhà nước nắm giữ 100% vốn điều lệ do Nhà nước nắm giữ 100% vốn điều lệ do cơ quan đại diện chủ sở hữu (bộ, cơ quan ngang bộ) quyết định thành lập hoặc được giao quản lý.</w:t>
      </w:r>
    </w:p>
    <w:p>
      <w:r>
        <w:t>Bộ trưởng, thủ trưởng cơ quan ngang bộ</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73.</w:t>
      </w:r>
    </w:p>
    <w:p>
      <w:r>
        <w:t>Quyết định tạm ngừng, đình chỉ hoạt động, chấm dứt kinh doanh tại doanh nghiệp do Nhà nước nắm giữ 100% vốn điều lệ (do bộ, cơ quan ngang bộ quyết định thành lập hoặc giao quản lý).</w:t>
      </w:r>
    </w:p>
    <w:p>
      <w:r>
        <w:t>Bộ trưởng, thủ trưởng cơ quan ngang bộ</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 Nghị định số 01/2021/NĐ- CP ngày 04/01/2021 của Chính phủ về đăng ký doanh nghiệp; Thông tư số 01/2021/TT-BKHĐT ngày 16/3/2021 của Bộ trưởng Bộ Kế hoạch và Đầu tư hướng dẫn về việc đăng ký doanh nghiệp theo quy định của pháp luật.</w:t>
      </w:r>
    </w:p>
    <w:p>
      <w:r>
        <w:t>74.</w:t>
      </w:r>
    </w:p>
    <w:p>
      <w:r>
        <w:t>Quyết định giải thể doanh nghiệp do Nhà nước nắm giữ 100% vốn điều lệ (do bộ, cơ quan ngang bộ quyết định thành lập hoặc giao quản lý).</w:t>
      </w:r>
    </w:p>
    <w:p>
      <w:r>
        <w:t>Bộ trưởng, thủ trưởng cơ quan ngang bộ</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75.</w:t>
      </w:r>
    </w:p>
    <w:p>
      <w:r>
        <w:t>Lập quy hoạch ngành, lĩnh vực.</w:t>
      </w:r>
    </w:p>
    <w:p>
      <w:r>
        <w:t>Bộ trưởng, thủ trưởng cơ quan ngang bộ</w:t>
      </w:r>
    </w:p>
    <w:p>
      <w:r>
        <w:t>Luật Quy hoạch;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w:t>
      </w:r>
    </w:p>
    <w:p>
      <w:r>
        <w:t>76.</w:t>
      </w:r>
    </w:p>
    <w:p>
      <w:r>
        <w:t>Đề nghị điều chỉnh quy hoạch ngành, lĩnh vực.</w:t>
      </w:r>
    </w:p>
    <w:p>
      <w:r>
        <w:t>Bộ trưởng, thủ trưởng cơ quan ngang bộ</w:t>
      </w:r>
    </w:p>
    <w:p>
      <w:r>
        <w:t>Luật Quy hoạch;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w:t>
      </w:r>
    </w:p>
    <w:p>
      <w:r>
        <w:t>77.</w:t>
      </w:r>
    </w:p>
    <w:p>
      <w:r>
        <w:t>Cung cấp thông tin quy hoạch ngành, lĩnh vực.</w:t>
      </w:r>
    </w:p>
    <w:p>
      <w:r>
        <w:t>Bộ trưởng, thủ trưởng cơ quan ngang bộ</w:t>
      </w:r>
    </w:p>
    <w:p>
      <w:r>
        <w:t>Luật Quy hoạch;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w:t>
      </w:r>
    </w:p>
    <w:p>
      <w:r>
        <w:t>78.</w:t>
      </w:r>
    </w:p>
    <w:p>
      <w:r>
        <w:t>Thủ tục lựa chọn nhà thầu trong trường hợp đặc biệt đối với trường hợp quy định tại các điểm d, đ, e, g và h khoản 1 Điều 29 của Luật Đấu thầu.</w:t>
      </w:r>
    </w:p>
    <w:p>
      <w:r>
        <w:t>Thủ trưởng cơ quan trung ương</w:t>
      </w:r>
    </w:p>
    <w:p>
      <w:r>
        <w:t>Điểm d, đ, e, g và h khoản 1 Điều 29 Luật Đấu thầu; Điều 83 Nghị định 24/2024/NĐ-CP ngày 27/02/2024 của Chính phủ quy định chi tiết một số điều và biện pháp thi hành Luật Đấu thầu về lựa chọn nhà thầu.</w:t>
      </w:r>
    </w:p>
    <w:p>
      <w:r>
        <w:t>79.</w:t>
      </w:r>
    </w:p>
    <w:p>
      <w:r>
        <w:t>Thủ tục xem xét, ban hành quyết định cấm tham gia hoạt động đấu thầu trong phạm vi quản lý của bộ, ngành.</w:t>
      </w:r>
    </w:p>
    <w:p>
      <w:r>
        <w:t>Thủ trưởng cơ quan trung ương</w:t>
      </w:r>
    </w:p>
    <w:p>
      <w:r>
        <w:t>Điều 87 Luật Đấu thầu; Điều 125 Nghị định số 24/2024/NĐ-CP ngày 27/02/2024 của Chính phủ quy định chi tiết một số điều và biện pháp thi hành Luật Đấu thầu về lựa chọn nhà thầu.</w:t>
      </w:r>
    </w:p>
    <w:p>
      <w:r>
        <w:t>80.</w:t>
      </w:r>
    </w:p>
    <w:p>
      <w:r>
        <w:t>Thủ tục lập, thẩm định và phê duyệt kế hoạch tổng thể lựa chọn nhà thầu cho dự án.</w:t>
      </w:r>
    </w:p>
    <w:p>
      <w:r>
        <w:t>Bộ, cơ quan ngang bộ</w:t>
      </w:r>
    </w:p>
    <w:p>
      <w:r>
        <w:t>Điều 14, 15 Nghị định số 24/2024/NĐ-CP ngày 27/02/2024 của Chính phủ quy định chi tiết một số điều và biện pháp thi hành Luật Đấu thầu về lựa chọn nhà thầu.</w:t>
      </w:r>
    </w:p>
    <w:p>
      <w:r>
        <w:t>81.</w:t>
      </w:r>
    </w:p>
    <w:p>
      <w:r>
        <w:t>Thủ tục lập, thẩm định, phê duyệt kế hoạch lựa chọn nhà thầu.</w:t>
      </w:r>
    </w:p>
    <w:p>
      <w:r>
        <w:t>Bộ, cơ quan ngang bộ</w:t>
      </w:r>
    </w:p>
    <w:p>
      <w:r>
        <w:t>Điều 37, 38, 39, 40, 41 Luật Đấu thầu ngày 27/02/2024 của Chính phủ quy định chi tiết một số điều và biện pháp thi hành Luật Đấu thầu về lựa chọn nhà thầu.</w:t>
      </w:r>
    </w:p>
    <w:p>
      <w:r>
        <w:t>82.</w:t>
      </w:r>
    </w:p>
    <w:p>
      <w:r>
        <w:t>Thủ tục lựa chọn danh sách ngắn (trong lựa chọn nhà thầu).</w:t>
      </w:r>
    </w:p>
    <w:p>
      <w:r>
        <w:t>Bộ, cơ quan ngang bộ</w:t>
      </w:r>
    </w:p>
    <w:p>
      <w:r>
        <w:t>Điều 23 Nghị định số 24/2024/NĐ-CP ngày 27/02/2024 của Chính phủ quy định chi tiết một số điều và biện pháp thi hành Luật Đấu thầu về lựa chọn nhà thầu.</w:t>
      </w:r>
    </w:p>
    <w:p>
      <w:r>
        <w:t>83.</w:t>
      </w:r>
    </w:p>
    <w:p>
      <w:r>
        <w:t>Thẩm định và phê duyệt hồ sơ mời thầu (trong lựa chọn nhà thầu).</w:t>
      </w:r>
    </w:p>
    <w:p>
      <w:r>
        <w:t>Bộ, cơ quan ngang bộ</w:t>
      </w:r>
    </w:p>
    <w:p>
      <w:r>
        <w:t>Điều 25, 37, 48, 62, 79, 100, 129 Nghị định số 24/2024/NĐ-CP ngày 27/02/2024 của Chính phủ quy định chi tiết một số điều và biện pháp thi hành Luật Đấu thầu về lựa chọn nhà thầu.</w:t>
      </w:r>
    </w:p>
    <w:p>
      <w:r>
        <w:t>84.</w:t>
      </w:r>
    </w:p>
    <w:p>
      <w:r>
        <w:t>Thẩm định, phê duyệt và công khai kết quả lựa chọn nhà thầu.</w:t>
      </w:r>
    </w:p>
    <w:p>
      <w:r>
        <w:t>Bộ, cơ quan ngang bộ</w:t>
      </w:r>
    </w:p>
    <w:p>
      <w:r>
        <w:t>Điều 30, 31, 130 Nghị định số 24/2024/NĐ-CP ngày 27/02/2024 của Chính phủ quy định chi tiết một số điều và biện pháp thi hành Luật Đấu thầu về lựa chọn nhà thầu.</w:t>
      </w:r>
    </w:p>
    <w:p>
      <w:r>
        <w:t>85.</w:t>
      </w:r>
    </w:p>
    <w:p>
      <w:r>
        <w:t>Lập, phê duyệt bảng theo dõi tiến độ thực hiện các hoạt động lựa chọn nhà đầu tư.</w:t>
      </w:r>
    </w:p>
    <w:p>
      <w:r>
        <w:t>Bộ, cơ quan ngang bộ</w:t>
      </w:r>
    </w:p>
    <w:p>
      <w:r>
        <w:t>Điều 11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86.</w:t>
      </w:r>
    </w:p>
    <w:p>
      <w:r>
        <w:t>Thẩm định và phê duyệt hồ sơ mời thầu (trong lựa chọn nhà đầu tư).</w:t>
      </w:r>
    </w:p>
    <w:p>
      <w:r>
        <w:t>Bộ, cơ quan ngang bộ</w:t>
      </w:r>
    </w:p>
    <w:p>
      <w:r>
        <w:t>Điều 48 Luật Đấu thầu; Điều 13, 52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87.</w:t>
      </w:r>
    </w:p>
    <w:p>
      <w:r>
        <w:t>Lựa chọn danh sách ngắn đối với đấu thầu hạn chế (trong lựa chọn nhà đầu tư).</w:t>
      </w:r>
    </w:p>
    <w:p>
      <w:r>
        <w:t>Bộ, cơ quan ngang bộ</w:t>
      </w:r>
    </w:p>
    <w:p>
      <w:r>
        <w:t>Điều 14 Nghị định số 23/2024/NĐ-CP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88.</w:t>
      </w:r>
    </w:p>
    <w:p>
      <w:r>
        <w:t>Phê duyệt danh sách nhà đầu tư đáp ứng yêu cầu về kỹ thuật.</w:t>
      </w:r>
    </w:p>
    <w:p>
      <w:r>
        <w:t>Bộ, cơ quan ngang bộ</w:t>
      </w:r>
    </w:p>
    <w:p>
      <w:r>
        <w:t>Điều 24 Nghị định số 23/2024/NĐ-CP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89.</w:t>
      </w:r>
    </w:p>
    <w:p>
      <w:r>
        <w:t>Thẩm định, phê duyệt kết quả lựa chọn nhà đầu tư.</w:t>
      </w:r>
    </w:p>
    <w:p>
      <w:r>
        <w:t>Bộ, cơ quan ngang bộ</w:t>
      </w:r>
    </w:p>
    <w:p>
      <w:r>
        <w:t>Điều 27, 53 Nghị định số 23/2024/NĐ-CP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90.</w:t>
      </w:r>
    </w:p>
    <w:p>
      <w:r>
        <w:t>Lập, phê duyệt hồ sơ mời quan tâm.</w:t>
      </w:r>
    </w:p>
    <w:p>
      <w:r>
        <w:t>Bộ, cơ quan ngang bộ</w:t>
      </w:r>
    </w:p>
    <w:p>
      <w:r>
        <w:t>Điều 38 Nghị định số 23/2024/NĐ-CP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91.</w:t>
      </w:r>
    </w:p>
    <w:p>
      <w:r>
        <w:t>Trình, phê duyệt và công khai kết quả mời quan tâm.</w:t>
      </w:r>
    </w:p>
    <w:p>
      <w:r>
        <w:t>Bộ, cơ quan ngang bộ</w:t>
      </w:r>
    </w:p>
    <w:p>
      <w:r>
        <w:t>Điều 42 Nghị định số 23/2024/NĐ-CP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VI</w:t>
      </w:r>
    </w:p>
    <w:p>
      <w:r>
        <w:t>Lĩnh vực Ngoại giao</w:t>
      </w:r>
    </w:p>
    <w:p>
      <w:r>
        <w:t>92.</w:t>
      </w:r>
    </w:p>
    <w:p>
      <w:r>
        <w:t>Quyết định về việc ký kết thỏa thuận quốc tế nhân danh cơ quan cấp Cục.</w:t>
      </w:r>
    </w:p>
    <w:p>
      <w:r>
        <w:t>Bộ trưởng, Thủ trưởng cơ quan ngang bộ</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93.</w:t>
      </w:r>
    </w:p>
    <w:p>
      <w:r>
        <w:t>Quyết định về việc sửa đổi, bổ sung, gia hạn thỏa thuận quốc tế nhân danh cơ quan cấp Cục.</w:t>
      </w:r>
    </w:p>
    <w:p>
      <w:r>
        <w:t>Bộ trưởng, Thủ trưởng cơ quan ngang bộ</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94.</w:t>
      </w:r>
    </w:p>
    <w:p>
      <w:r>
        <w:t>Quyết định về việc chấm dứt hiệu lực, rút khỏi, tạm đình chỉ thực hiện thỏa thuận quốc tế nhân danh cơ quan cấp Cục.</w:t>
      </w:r>
    </w:p>
    <w:p>
      <w:r>
        <w:t>Bộ trưởng, Thủ trưởng cơ quan ngang bộ</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VII</w:t>
      </w:r>
    </w:p>
    <w:p>
      <w:r>
        <w:t>Lĩnh vực Nội vụ</w:t>
      </w:r>
    </w:p>
    <w:p>
      <w:r>
        <w:t>95.</w:t>
      </w:r>
    </w:p>
    <w:p>
      <w:r>
        <w:t>Quyết định phê duyệt vị trí việc làm.</w:t>
      </w:r>
    </w:p>
    <w:p>
      <w:r>
        <w:t>Bộ trưởng, thủ trưởng cơ quan ngang bộ</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96.</w:t>
      </w:r>
    </w:p>
    <w:p>
      <w:r>
        <w:t>Quyết định điều chỉnh vị trí việc làm.</w:t>
      </w:r>
    </w:p>
    <w:p>
      <w:r>
        <w:t>Bộ trưởng, thủ trưởng cơ quan ngang bộ</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97.</w:t>
      </w:r>
    </w:p>
    <w:p>
      <w:r>
        <w:t>Quyết định thành lập tổ chức hành chính thuộc thẩm quyền Bộ trưởng, thủ trưởng cơ quan ngang bộ.</w:t>
      </w:r>
    </w:p>
    <w:p>
      <w:r>
        <w:t>Bộ trưởng, thủ trưởng cơ quan ngang bộ</w:t>
      </w:r>
    </w:p>
    <w:p>
      <w:r>
        <w:t>Nghị định số 158/2018/NĐ-CP ngày 22/11/2018 của Chính phủ về thẩm định thành lập, tổ chức lại, giải thể tổ chức hành chính.</w:t>
      </w:r>
    </w:p>
    <w:p>
      <w:r>
        <w:t>98.</w:t>
      </w:r>
    </w:p>
    <w:p>
      <w:r>
        <w:t>Quyết định tổ chức lại tổ chức hành chính thuộc thẩm quyền Bộ trưởng, thủ trưởng cơ quan ngang bộ.</w:t>
      </w:r>
    </w:p>
    <w:p>
      <w:r>
        <w:t>Bộ trưởng, thủ trưởng cơ quan ngang bộ</w:t>
      </w:r>
    </w:p>
    <w:p>
      <w:r>
        <w:t>Nghị định số 158/2018/NĐ-CP ngày 22/11/2018 của Chính phủ về thẩm định thành lập, tổ chức lại, giải thể tổ chức hành chính.</w:t>
      </w:r>
    </w:p>
    <w:p>
      <w:r>
        <w:t>99.</w:t>
      </w:r>
    </w:p>
    <w:p>
      <w:r>
        <w:t>Quyết định giải thể tổ chức hành chính thuộc thẩm quyền Bộ trưởng, thủ trưởng cơ quan ngang bộ.</w:t>
      </w:r>
    </w:p>
    <w:p>
      <w:r>
        <w:t>Bộ trưởng, thủ trưởng cơ quan ngang bộ</w:t>
      </w:r>
    </w:p>
    <w:p>
      <w:r>
        <w:t>Nghị định số 158/2018/NĐ-CP ngày 22/11/2018 của Chính phủ về thẩm định thành lập, tổ chức lại, giải thể tổ chức hành chính.</w:t>
      </w:r>
    </w:p>
    <w:p>
      <w:r>
        <w:t>100.</w:t>
      </w:r>
    </w:p>
    <w:p>
      <w:r>
        <w:t>Quyết định thành lập đơn vị sự nghiệp công lập thuộc thẩm quyền Bộ trưởng, thủ trưởng cơ quan ngang bộ.</w:t>
      </w:r>
    </w:p>
    <w:p>
      <w:r>
        <w:t>Bộ trưởng, thủ trưởng cơ quan ngang bộ</w:t>
      </w:r>
    </w:p>
    <w:p>
      <w:r>
        <w:t>Nghị định số 120/2020/NĐ-CP ngày 07/10/2020 của Chính phủ về thẩm định thành lập, tổ chức lại, giải thể đơn vị sự nghiệp công lập.</w:t>
      </w:r>
    </w:p>
    <w:p>
      <w:r>
        <w:t>101.</w:t>
      </w:r>
    </w:p>
    <w:p>
      <w:r>
        <w:t>Quyết định tổ chức lại đơn vị sự nghiệp công lập thuộc thẩm quyền Bộ trưởng, thủ trưởng cơ quan ngang bộ.</w:t>
      </w:r>
    </w:p>
    <w:p>
      <w:r>
        <w:t>Bộ trưởng, thủ trưởng cơ quan ngang bộ</w:t>
      </w:r>
    </w:p>
    <w:p>
      <w:r>
        <w:t>Nghị định số 120/2020/NĐ-CP ngày 07/10/2020 của Chính phủ về thẩm định thành lập, tổ chức lại, giải thể đơn vị sự nghiệp công lập.</w:t>
      </w:r>
    </w:p>
    <w:p>
      <w:r>
        <w:t>102.</w:t>
      </w:r>
    </w:p>
    <w:p>
      <w:r>
        <w:t>Quyết định giải thể đơn vị sự nghiệp công lập thuộc thẩm quyền Bộ trưởng, thủ trưởng cơ quan ngang bộ.</w:t>
      </w:r>
    </w:p>
    <w:p>
      <w:r>
        <w:t>Bộ trưởng, thủ trưởng cơ quan ngang bộ</w:t>
      </w:r>
    </w:p>
    <w:p>
      <w:r>
        <w:t>Nghị định số 120/2020/NĐ-CP ngày 07/10/2020 của Chính phủ về thẩm định thành lập, tổ chức lại, giải thể đơn vị sự nghiệp công lập.</w:t>
      </w:r>
    </w:p>
    <w:p>
      <w:r>
        <w:t>103.</w:t>
      </w:r>
    </w:p>
    <w:p>
      <w:r>
        <w:t>Xét nâng bậc lương trước thời hạn do lập thành tích xuất sắc của cán bộ, công chức, viên chức của các đơn vị, tổ chức thuộc Bộ, cơ quan ngang bộ.</w:t>
      </w:r>
    </w:p>
    <w:p>
      <w:r>
        <w:t>Theo phân cấp, ủy quyền của Bộ trưởng, thủ trưởng cơ quan ngang bộ</w:t>
      </w:r>
    </w:p>
    <w:p>
      <w:r>
        <w:t>Thông tư số 08/2013/TT-BNV ngày 31/7/2013 của Bộ Nội vụ hướng dẫn thực hiện chế độ nâng bậc lương thường xuyên và nâng bậc lương trước thời hạn đối với cán bộ, công chức, viên chức và người lao động;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104.</w:t>
      </w:r>
    </w:p>
    <w:p>
      <w:r>
        <w:t>Nâng bậc lương thường xuyên/ nâng phụ cấp thâm niên vượt khung.</w:t>
      </w:r>
    </w:p>
    <w:p>
      <w:r>
        <w:t>Theo phân cấp, ủy quyền của Bộ trưởng, thủ trưởng cơ quan ngang bộ</w:t>
      </w:r>
    </w:p>
    <w:p>
      <w:r>
        <w:t>Thông tư số 08/2013/TT-BNV ngày 31/7/2013 của Bộ Nội vụ hướng dẫn thực hiện chế độ nâng bậc lương thường xuyên và nâng bậc lương trước thời hạn đối với cán bộ, công chức, viên chức và người lao động;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 Thông tư số 04/2005/TT-BNV ngày 05/01/2005 của Bộ Nội vụ hướng dẫn thực hiện chế độ phụ cấp thâm niên vượt khung đối với cán bộ, công chức, viên chức.</w:t>
      </w:r>
    </w:p>
    <w:p>
      <w:r>
        <w:t>105.</w:t>
      </w:r>
    </w:p>
    <w:p>
      <w:r>
        <w:t>Thẩm định cho ý kiến đối với công chức các cơ quan, đơn vị thuộc bộ, cơ quan ngang bộ chuyển công tác đến các cơ quan, đơn vị khác.</w:t>
      </w:r>
    </w:p>
    <w:p>
      <w:r>
        <w:t>Theo phân cấp, ủy quyền của Bộ trưởng, thủ trưởng cơ quan ngang bộ</w:t>
      </w:r>
    </w:p>
    <w:p>
      <w:r>
        <w:t>Nghị định số 138/2020/NĐ-CP ngày 27/11/2020 của Chính phủ quy định về tuyển dụng, sử dụng và quản lý công chức.</w:t>
      </w:r>
    </w:p>
    <w:p>
      <w:r>
        <w:t>106.</w:t>
      </w:r>
    </w:p>
    <w:p>
      <w:r>
        <w:t>Cử cán bộ, công chức, viên chức đi đào tạo, bồi dưỡng trong nước.</w:t>
      </w:r>
    </w:p>
    <w:p>
      <w:r>
        <w:t>Theo phân cấp, ủy quyền của Bộ trưởng, thủ trưởng cơ quan ngang bộ</w:t>
      </w:r>
    </w:p>
    <w:p>
      <w:r>
        <w:t>Nghị định số 101/2017/NĐ-CP ngày 01/9/2017 của Chính phủ quy định về đào tạo, bồi dưỡng cán bộ, công chức, viên chức; Nghị định số 89/2021/NĐ-CP ngày 18/10/2021 của Chính phủ sửa đổi, bổ sung một số điều của nghị định số 101/2017/NĐ-CP.</w:t>
      </w:r>
    </w:p>
    <w:p>
      <w:r>
        <w:t>107.</w:t>
      </w:r>
    </w:p>
    <w:p>
      <w:r>
        <w:t>Cử cán bộ, công chức, viên chức đi đào tạo, bồi dưỡng ngoài nước.</w:t>
      </w:r>
    </w:p>
    <w:p>
      <w:r>
        <w:t>Theo phân cấp, ủy quyền của Bộ trưởng, thủ trưởng cơ quan ngang bộ</w:t>
      </w:r>
    </w:p>
    <w:p>
      <w:r>
        <w:t>Nghị định số 101/2017/NĐ-CP ngày 01/9/2017 của Chính phủ quy định về đào tạo, bồi dưỡng cán bộ, công chức, viên chức; Nghị định số 89/2021/NĐ-CP ngày 18/10/2021 của Chính phủ sửa đổi, bổ sung một số điều của nghị định số 101/2017/NĐ-CP.</w:t>
      </w:r>
    </w:p>
    <w:p>
      <w:r>
        <w:t>108.</w:t>
      </w:r>
    </w:p>
    <w:p>
      <w:r>
        <w:t>Đền bù chi phí đào tạo của cán bộ, công chức, viên chức.</w:t>
      </w:r>
    </w:p>
    <w:p>
      <w:r>
        <w:t>Theo phân cấp, ủy quyền của Bộ trưởng, thủ trưởng cơ quan ngang bộ</w:t>
      </w:r>
    </w:p>
    <w:p>
      <w:r>
        <w:t>Nghị định số 101/2017/NĐ-CP ngày 01/9/2017 của Chính phủ về đào tạo, bồi dưỡng cán bộ, công chức, viên chức.</w:t>
      </w:r>
    </w:p>
    <w:p>
      <w:r>
        <w:t>109.</w:t>
      </w:r>
    </w:p>
    <w:p>
      <w:r>
        <w:t>Phê duyệt Kế hoạch biên chế hàng năm của bộ, cơ quan ngang bộ.</w:t>
      </w:r>
    </w:p>
    <w:p>
      <w:r>
        <w:t>Bộ trưởng, thủ trưởng cơ quan ngang bộ</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110.</w:t>
      </w:r>
    </w:p>
    <w:p>
      <w:r>
        <w:t>Đánh giá, xếp loại chất lượng cán bộ, công chức, viên chức.</w:t>
      </w:r>
    </w:p>
    <w:p>
      <w:r>
        <w:t>Theo phân cấp, ủy quyền của Bộ trưởng, thủ trưởng cơ quan ngang bộ</w:t>
      </w:r>
    </w:p>
    <w:p>
      <w:r>
        <w:t>Luật Cán bộ, công chức; Luật Viên chức; Nghị định số 90/2020/NĐ-CP ngày 13/8/2020 của Chính phủ về đánh giá, xếp loại chất lượng cán bộ, công chức, viên chức; Nghị định 48/2023/NĐ-CP ngày 17/7/2023 của Chính phủ sửa đổi Nghị định 90/2020/NĐ-CP.</w:t>
      </w:r>
    </w:p>
    <w:p>
      <w:r>
        <w:t>111.</w:t>
      </w:r>
    </w:p>
    <w:p>
      <w:r>
        <w:t>Xin thôi giữ chức vụ quản lý, xin thôi việc đối với công chức, viên chức.</w:t>
      </w:r>
    </w:p>
    <w:p>
      <w:r>
        <w:t>Theo phân cấp, ủy quyền của Bộ trưởng, thủ trưởng cơ quan ngang bộ</w:t>
      </w:r>
    </w:p>
    <w:p>
      <w:r>
        <w:t>Luật Cán bộ, công chức; Luật Viên chức; 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46/2010/NĐ-CP ngày 27/4/2010 của Chính phủ quy định về thôi việc và nghỉ hưu đối với công chức.</w:t>
      </w:r>
    </w:p>
    <w:p>
      <w:r>
        <w:t>112.</w:t>
      </w:r>
    </w:p>
    <w:p>
      <w:r>
        <w:t>Quyết định nghỉ hưu đối với công chức, viên chức.</w:t>
      </w:r>
    </w:p>
    <w:p>
      <w:r>
        <w:t>Theo phân cấp, ủy quyền của Bộ trưởng, thủ trưởng cơ quan ngang bộ</w:t>
      </w:r>
    </w:p>
    <w:p>
      <w:r>
        <w:t>Luật Cán bộ, công chức; Luật Viên chức; Nghị định số 115/2020/NĐ-CP ngày 25/9/2020 của Chính phủ quy định về tuyển dụng, sử dụng và quản lý viên chức; Nghị định số 46/2010/NĐ-CP ngày 27/4/2010 của Chính phủ quy định về thôi việc và nghỉ hưu đối với công chức; Nghị định 135/2020/NĐ-CP ngày 18/11/2020 của Chính phủ quy định về tuổi nghỉ hưu.</w:t>
      </w:r>
    </w:p>
    <w:p>
      <w:r>
        <w:t>113.</w:t>
      </w:r>
    </w:p>
    <w:p>
      <w:r>
        <w:t>Tinh giản biên chế đối với cán bộ, công chức, viên chức.</w:t>
      </w:r>
    </w:p>
    <w:p>
      <w:r>
        <w:t>Bộ trưởng, thủ trưởng cơ quan ngang bộ</w:t>
      </w:r>
    </w:p>
    <w:p>
      <w:r>
        <w:t>Nghị định số 29/2023/NĐ-CP ngày 03/6/2023 của Chính phủ quy định về tinh giản biên chế; Nghị định 135/2020/NĐ- CP ngày 18/11/2020 của Chính phủ quy định về tuổi nghỉ hưu.</w:t>
      </w:r>
    </w:p>
    <w:p>
      <w:r>
        <w:t>114.</w:t>
      </w:r>
    </w:p>
    <w:p>
      <w:r>
        <w:t>Bổ nhiệm vào ngạch công chức, xếp lương đối với người hoàn thành chế độ tập sự.</w:t>
      </w:r>
    </w:p>
    <w:p>
      <w:r>
        <w:t>Theo phân cấp, ủy quyền của Bộ trưởng, thủ trưởng cơ quan ngang bộ</w:t>
      </w:r>
    </w:p>
    <w:p>
      <w:r>
        <w:t>Luật Cán bộ, công chức; Nghị định số 138/2020/NĐ-CP ngày 27/11/2020 của Chính phủ quy định về tuyển dụng, sử dụng và quản lý công chức.</w:t>
      </w:r>
    </w:p>
    <w:p>
      <w:r>
        <w:t>115.</w:t>
      </w:r>
    </w:p>
    <w:p>
      <w:r>
        <w:t>Bổ nhiệm vào ngạch viên chức, xếp lương đối với người hoàn thành chế độ tập sự.</w:t>
      </w:r>
    </w:p>
    <w:p>
      <w:r>
        <w:t>Cơ quan có thẩm quyền quản lý đơn vị sự nghiệp công lập/ Người đứng đầu đơn vị sự nghiệp công lập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116.</w:t>
      </w:r>
    </w:p>
    <w:p>
      <w:r>
        <w:t>Bổ nhiệm lãnh đạo cấp vụ và tương đương.</w:t>
      </w:r>
    </w:p>
    <w:p>
      <w:r>
        <w:t>Theo phân cấp, ủy quyền của Bộ trưởng, thủ trưởng cơ quan ngang bộ</w:t>
      </w:r>
    </w:p>
    <w:p>
      <w:r>
        <w:t>Nghị định số 138/2020/NĐ-CP ngày 27/11/2020 của Chính phủ quy định về tuyển dụng, sử dụng và quản lý công chức; Nghị định số 29/2024/NĐ-CP ngày 06/3/2024 của Chính phủ quy định chuẩn chức danh công chức lãnh đạo, quản lý trong cơ quan hành chính nhà nước;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117.</w:t>
      </w:r>
    </w:p>
    <w:p>
      <w:r>
        <w:t>Bổ nhiệm lãnh đạo cấp vụ và tương đương thuộc Tổng cục thuộc bộ, cơ quang ngang bộ.</w:t>
      </w:r>
    </w:p>
    <w:p>
      <w:r>
        <w:t>Theo phân cấp, ủy quyền của Bộ trưởng, thủ trưởng cơ quan ngang bộ</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118.</w:t>
      </w:r>
    </w:p>
    <w:p>
      <w:r>
        <w:t>Bổ nhiệm lãnh đạo cấp phòng thuộc vụ, cục, đơn vị và tương đương thuộc bộ, cơ quan, ngang bộ.</w:t>
      </w:r>
    </w:p>
    <w:p>
      <w:r>
        <w:t>Theo phân cấp, ủy quyền của Bộ trưởng, thủ trưởng cơ quan ngang bộ</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119.</w:t>
      </w:r>
    </w:p>
    <w:p>
      <w:r>
        <w:t>Bổ nhiệm lại lãnh đạo cấp vụ và tương đương.</w:t>
      </w:r>
    </w:p>
    <w:p>
      <w:r>
        <w:t>Theo phân cấp, ủy quyền của Bộ trưởng, thủ trưởng cơ quan ngang bộ</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120.</w:t>
      </w:r>
    </w:p>
    <w:p>
      <w:r>
        <w:t>Bổ nhiệm lại lãnh đạo cấp vụ và tương đương thuộc Tổng cục thuộc bộ, cơ quang ngang bộ.</w:t>
      </w:r>
    </w:p>
    <w:p>
      <w:r>
        <w:t>Theo phân cấp, ủy quyền của Bộ trưởng, thủ trưởng cơ quan ngang bộ</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121.</w:t>
      </w:r>
    </w:p>
    <w:p>
      <w:r>
        <w:t>Bổ nhiệm lại lãnh đạo cấp phòng thuộc vụ, cục, đơn vị và tương đương thuộc bộ, cơ quan, ngang bộ.</w:t>
      </w:r>
    </w:p>
    <w:p>
      <w:r>
        <w:t>Theo phân cấp, ủy quyền của Bộ trưởng, thủ trưởng cơ quan ngang bộ</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122.</w:t>
      </w:r>
    </w:p>
    <w:p>
      <w:r>
        <w:t>Quy hoạch cán bộ.</w:t>
      </w:r>
    </w:p>
    <w:p>
      <w:r>
        <w:t>Theo phân cấp, ủy quyền của Bộ trưởng, thủ trưởng cơ quan ngang bộ</w:t>
      </w:r>
    </w:p>
    <w:p>
      <w:r>
        <w:t>Quy định số 50-QĐ/TW ngày 27/12/2021 của Bộ Chính trị về công tác quy hoạch cán bộ; Hướng dẫn số 16-HD/BTCTW ngày 15/02/2022 của Ban Tổ chức Trung ương về một số nội dung cụ thể về công tác quy hoạch cán bộ; các văn bản quy định của Chính phủ và hướng dẫn của Bộ Nội vụ.</w:t>
      </w:r>
    </w:p>
    <w:p>
      <w:r>
        <w:t>123.</w:t>
      </w:r>
    </w:p>
    <w:p>
      <w:r>
        <w:t>Tặng thưởng Bằng khen của Bộ trưởng, thủ trưởng cơ quan ngang bộ cho tập thể, cá nhân.</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124.</w:t>
      </w:r>
    </w:p>
    <w:p>
      <w:r>
        <w:t>Tặng Cờ thi đua của bộ, cơ quan ngang bộ cho tập thể.</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125.</w:t>
      </w:r>
    </w:p>
    <w:p>
      <w:r>
        <w:t>Tặng danh hiệu Chiến sĩ thi đua cấp bộ cho cá nhân.</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126.</w:t>
      </w:r>
    </w:p>
    <w:p>
      <w:r>
        <w:t>Tặng danh hiệu Chiến sĩ thi đua cơ sở cho cá nhân.</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127.</w:t>
      </w:r>
    </w:p>
    <w:p>
      <w:r>
        <w:t>Tặng danh hiệu Tập thể Lao động xuất sắc.</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128.</w:t>
      </w:r>
    </w:p>
    <w:p>
      <w:r>
        <w:t>Tặng danh hiệu Lao động tiên tiến của Bộ trưởng, Thủ trưởng cơ quan ngang bộ cho tập thể và cá nhân.</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129.</w:t>
      </w:r>
    </w:p>
    <w:p>
      <w:r>
        <w:t>Tặng thưởng Bằng khen của Bộ trưởng, thủ trưởng cơ quan ngang bộ thi đua theo đợt hoặc thi đua theo chuyên đề.</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130.</w:t>
      </w:r>
    </w:p>
    <w:p>
      <w:r>
        <w:t>Tặng Cờ thi đua của bộ theo đợt hoặc chuyên đề.</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131.</w:t>
      </w:r>
    </w:p>
    <w:p>
      <w:r>
        <w:t>Tặng thưởng Bằng khen của Bộ trưởng, thủ trưởng cơ quan ngang bộ về thành tích đột xuất.</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132.</w:t>
      </w:r>
    </w:p>
    <w:p>
      <w:r>
        <w:t>Tặng thưởng Bằng khen của Bộ trưởng, thủ trưởng cơ quan ngang bộ về thành tích đối ngoại.</w:t>
      </w:r>
    </w:p>
    <w:p>
      <w:r>
        <w:t>Bộ trưởng, thủ trưởng cơ quan ngang bộ</w:t>
      </w:r>
    </w:p>
    <w:p>
      <w:r>
        <w:t>Luật Thi đua, Khen thưởng; Nghị định số 98/2023/NĐ-CP ngày 31/12/2023 của Chính phủ quy định chi tiết thi hành một số điều của Luật Thi đua, khen thưởng.</w:t>
      </w:r>
    </w:p>
    <w:p>
      <w:r>
        <w:t>133.</w:t>
      </w:r>
    </w:p>
    <w:p>
      <w:r>
        <w:t>Xét tặng Huy hiệu/Kỷ niệm chương Vì sự nghiệp ngành/lĩnh vực.</w:t>
      </w:r>
    </w:p>
    <w:p>
      <w:r>
        <w:t>Bộ trưởng, thủ trưởng cơ quan ngang bộ hoặc người có thẩm quyền theo phân cấp của Bộ trưởng, thủ trưởng cơ quan ngang bộ</w:t>
      </w:r>
    </w:p>
    <w:p>
      <w:r>
        <w:t>Luật Thi đua, Khen thưởng; Nghị định số 98/2023/NĐ-CP ngày 31/12/2023 của Chính phủ quy định chi tiết thi hành một số điều của Luật Thi đua, khen thưởng.</w:t>
      </w:r>
    </w:p>
    <w:p>
      <w:r>
        <w:t>134.</w:t>
      </w:r>
    </w:p>
    <w:p>
      <w:r>
        <w:t>Tặng Giấy khen của Tổng cục trưởng/Cục trưởng về thành tích thực hiện nhiệm vụ chính trị.</w:t>
      </w:r>
    </w:p>
    <w:p>
      <w:r>
        <w:t>Theo phân cấp của Bộ trưởng, thủ trưởng cơ quan ngang bộ (nếu có)</w:t>
      </w:r>
    </w:p>
    <w:p>
      <w:r>
        <w:t>Luật Thi đua, Khen thưởng; Nghị định số 98/2023/NĐ-CP ngày 31/12/2023 của Chính phủ quy định chi tiết thi hành một số điều của Luật Thi đua, khen thưởng.</w:t>
      </w:r>
    </w:p>
    <w:p>
      <w:r>
        <w:t>135.</w:t>
      </w:r>
    </w:p>
    <w:p>
      <w:r>
        <w:t>Tặng danh hiệu “Lao động tiên tiến” thuộc thẩm quyền của Tổng cục trưởng/Cục trưởng.</w:t>
      </w:r>
    </w:p>
    <w:p>
      <w:r>
        <w:t>Theo phân cấp của Bộ trưởng, thủ trưởng cơ quan ngang bộ (nếu có)</w:t>
      </w:r>
    </w:p>
    <w:p>
      <w:r>
        <w:t>Luật Thi đua, Khen thưởng; Nghị định số 98/2023/NĐ-CP ngày 31/12/2023 của Chính phủ quy định chi tiết thi hành một số điều của Luật Thi đua, khen thưởng.</w:t>
      </w:r>
    </w:p>
    <w:p>
      <w:r>
        <w:t>136.</w:t>
      </w:r>
    </w:p>
    <w:p>
      <w:r>
        <w:t>Tặng danh hiệu “Tập thể Lao động tiên tiến” thuộc thẩm quyền của Tổng cục trưởng/Cục trưởng.</w:t>
      </w:r>
    </w:p>
    <w:p>
      <w:r>
        <w:t>Theo phân cấp của Bộ trưởng, thủ trưởng cơ quan ngang bộ (nếu có)</w:t>
      </w:r>
    </w:p>
    <w:p>
      <w:r>
        <w:t>Luật Thi đua, Khen thưởng; Nghị định số 98/2023/NĐ-CP ngày 31/12/2023 của Chính phủ quy định chi tiết thi hành một số điều của Luật Thi đua, khen thưởng.</w:t>
      </w:r>
    </w:p>
    <w:p>
      <w:r>
        <w:t>137.</w:t>
      </w:r>
    </w:p>
    <w:p>
      <w:r>
        <w:t>Tặng danh hiệu “Chiến sĩ thi đua cơ sở” thuộc thẩm quyền của Tổng cục trưởng/Cục trưởng.</w:t>
      </w:r>
    </w:p>
    <w:p>
      <w:r>
        <w:t>Theo phân cấp của Bộ trưởng, thủ trưởng cơ quan ngang bộ (nếu có)</w:t>
      </w:r>
    </w:p>
    <w:p>
      <w:r>
        <w:t>Luật Thi đua, Khen thưởng; Nghị định số 98/2023/NĐ-CP ngày 31/12/2023 của Chính phủ quy định chi tiết thi hành một số điều của Luật Thi đua, khen thưởng.</w:t>
      </w:r>
    </w:p>
    <w:p>
      <w:r>
        <w:t>138.</w:t>
      </w:r>
    </w:p>
    <w:p>
      <w:r>
        <w:t>Tặng Giấy khen của Tổng cục trưởng/Cục trưởng về khen thưởng đối ngoại.</w:t>
      </w:r>
    </w:p>
    <w:p>
      <w:r>
        <w:t>Theo phân cấp của Bộ trưởng, thủ trưởng cơ quan ngang bộ (nếu có)</w:t>
      </w:r>
    </w:p>
    <w:p>
      <w:r>
        <w:t>Luật Thi đua, Khen thưởng; Nghị định số 98/2023/NĐ-CP ngày 31/12/2023 của Chính phủ quy định chi tiết thi hành một số điều của Luật Thi đua, khen thưởng.</w:t>
      </w:r>
    </w:p>
    <w:p>
      <w:r>
        <w:t>139.</w:t>
      </w:r>
    </w:p>
    <w:p>
      <w:r>
        <w:t>Tặng Giấy khen của Tổng cục trưởng/Cục trưởng về thành tích đột xuất.</w:t>
      </w:r>
    </w:p>
    <w:p>
      <w:r>
        <w:t>Theo phân cấp của Bộ trưởng, thủ trưởng cơ quan ngang bộ (nếu có)</w:t>
      </w:r>
    </w:p>
    <w:p>
      <w:r>
        <w:t>Luật Thi đua, Khen thưởng; Nghị định số 98/2023/NĐ-CP ngày 31/12/2023 của Chính phủ quy định chi tiết thi hành một số điều của Luật Thi đua, khen thưởng.</w:t>
      </w:r>
    </w:p>
    <w:p>
      <w:r>
        <w:t>140.</w:t>
      </w:r>
    </w:p>
    <w:p>
      <w:r>
        <w:t>Đề nghị hủy bỏ quyết định tặng danh hiệu thi đua hoặc hình thức khen thưởng, thu hồi hiện vật khen thưởng và tiền thưởng.</w:t>
      </w:r>
    </w:p>
    <w:p>
      <w:r>
        <w:t>Bộ trưởng, thủ trưởng cơ quan ngang bộ</w:t>
      </w:r>
    </w:p>
    <w:p>
      <w:r>
        <w:t>Nghị định số 98/2023/NĐ-CP ngày 31/12/2023 của Chính phủ quy định chi tiết thi hành một số điều của Luật Thi đua, khen thưởng.</w:t>
      </w:r>
    </w:p>
    <w:p>
      <w:r>
        <w:t>141.</w:t>
      </w:r>
    </w:p>
    <w:p>
      <w:r>
        <w:t>Đề nghị tước, phục hồi và trao lại danh hiệu vinh dự nhà nước.</w:t>
      </w:r>
    </w:p>
    <w:p>
      <w:r>
        <w:t>Bộ trưởng, thủ trưởng cơ quan ngang bộ</w:t>
      </w:r>
    </w:p>
    <w:p>
      <w:r>
        <w:t>Nghị định số 98/2023/NĐ-CP ngày 31/12/2023 của Chính phủ quy định chi tiết thi hành một số điều của Luật Thi đua, khen thưởng.</w:t>
      </w:r>
    </w:p>
    <w:p>
      <w:r>
        <w:t>142.</w:t>
      </w:r>
    </w:p>
    <w:p>
      <w:r>
        <w:t>Cấp thẻ cán bộ, công chức lần đầu.</w:t>
      </w:r>
    </w:p>
    <w:p>
      <w:r>
        <w:t>Theo phân cấp của Bộ trưởng, thủ trưởng cơ quan ngang bộ</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143.</w:t>
      </w:r>
    </w:p>
    <w:p>
      <w:r>
        <w:t>Cấp đổi thẻ cán bộ, công chức (trường hợp thay đổi thông tin ghi trên thẻ; thẻ bị mất, bị hỏng…).</w:t>
      </w:r>
    </w:p>
    <w:p>
      <w:r>
        <w:t>Theo phân cấp của Bộ trưởng, thủ trưởng cơ quan ngang bộ</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144.</w:t>
      </w:r>
    </w:p>
    <w:p>
      <w:r>
        <w:t>Thu hồi thẻ cán bộ, công chức.</w:t>
      </w:r>
    </w:p>
    <w:p>
      <w:r>
        <w:t>Theo phân cấp của Bộ trưởng, thủ trưởng cơ quan ngang bộ</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145.</w:t>
      </w:r>
    </w:p>
    <w:p>
      <w:r>
        <w:t>Điều động công chức.</w:t>
      </w:r>
    </w:p>
    <w:p>
      <w:r>
        <w:t>Theo phân cấp của Bộ trưởng, thủ trưởng cơ quan ngang bộ</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146.</w:t>
      </w:r>
    </w:p>
    <w:p>
      <w:r>
        <w:t>Biệt phái công chức.</w:t>
      </w:r>
    </w:p>
    <w:p>
      <w:r>
        <w:t>Theo phân cấp của Bộ trưởng, thủ trưởng cơ quan ngang bộ</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147.</w:t>
      </w:r>
    </w:p>
    <w:p>
      <w:r>
        <w:t>Chuyển ngạch công chức.</w:t>
      </w:r>
    </w:p>
    <w:p>
      <w:r>
        <w:t>Theo phân cấp của Bộ trưởng, thủ trưởng cơ quan ngang bộ</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148.</w:t>
      </w:r>
    </w:p>
    <w:p>
      <w:r>
        <w:t>Luân chuyển công chức lãnh đạo, quản lý.</w:t>
      </w:r>
    </w:p>
    <w:p>
      <w:r>
        <w:t>Theo quy định về phân cấp quản lý và quy định của Đảng</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149.</w:t>
      </w:r>
    </w:p>
    <w:p>
      <w:r>
        <w:t>Thi nâng ngạch công chức từ ngạch nhân viên hoặc tương đương lên ngạch cán sự hoặc tương đương; từ ngạch cán sự hoặc tương đương lên ngạch chuyên viên hoặc tương đương.</w:t>
      </w:r>
    </w:p>
    <w:p>
      <w:r>
        <w:t>Bộ trưởng, thủ trưởng cơ quan ngang bộ</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150.</w:t>
      </w:r>
    </w:p>
    <w:p>
      <w:r>
        <w:t>Thi nâng ngạch công chức từ chuyên viên và tương đương lên chuyên viên chính và tương đương.</w:t>
      </w:r>
    </w:p>
    <w:p>
      <w:r>
        <w:t>Bộ trưởng, thủ trưởng cơ quan ngang bộ</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151.</w:t>
      </w:r>
    </w:p>
    <w:p>
      <w:r>
        <w:t>Thi nâng ngạch công chức từ chuyên viên chính và tương đương lên chuyên viên cao cấp và tương đương.</w:t>
      </w:r>
    </w:p>
    <w:p>
      <w:r>
        <w:t>Bộ trưởng, thủ trưởng cơ quan ngang bộ</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152.</w:t>
      </w:r>
    </w:p>
    <w:p>
      <w:r>
        <w:t>Xét nâng ngạch công chức từ ngạch nhân viên hoặc tương đương lên ngạch cán sự hoặc tương đương; từ ngạch cán sự hoặc tương đương lên ngạch chuyên viên hoặc tương đương.</w:t>
      </w:r>
    </w:p>
    <w:p>
      <w:r>
        <w:t>Bộ trưởng, thủ trưởng cơ quan ngang bộ</w:t>
      </w:r>
    </w:p>
    <w:p>
      <w:r>
        <w:t>Điều 31 Nghị định số 138/2020/NĐ-CP ngày 27/11/2020 của Chính phủ quy định về tuyển dụng, sử dụng và quản lý công chức.</w:t>
      </w:r>
    </w:p>
    <w:p>
      <w:r>
        <w:t>153.</w:t>
      </w:r>
    </w:p>
    <w:p>
      <w:r>
        <w:t>Xét nâng ngạch công chức từ ngạch chuyên viên hoặc tương đương lên ngạch chuyên viên chính hoặc tương đương.</w:t>
      </w:r>
    </w:p>
    <w:p>
      <w:r>
        <w:t>Bộ trưởng, thủ trưởng cơ quan ngang bộ</w:t>
      </w:r>
    </w:p>
    <w:p>
      <w:r>
        <w:t>Điều 31 Nghị định số 138/2020/NĐ-CP ngày 27/11/2020 của Chính phủ quy định về tuyển dụng, sử dụng và quản lý công chức.</w:t>
      </w:r>
    </w:p>
    <w:p>
      <w:r>
        <w:t>154.</w:t>
      </w:r>
    </w:p>
    <w:p>
      <w:r>
        <w:t>Xét nâng ngạch công chức từ ngạch chuyên viên chính hoặc tương đương lên ngạch chuyên viên cao cấp hoặc tương đương.</w:t>
      </w:r>
    </w:p>
    <w:p>
      <w:r>
        <w:t>Bộ trưởng, thủ trưởng cơ quan ngang bộ</w:t>
      </w:r>
    </w:p>
    <w:p>
      <w:r>
        <w:t>Điều 31 Nghị định số 138/2020/NĐ-CP ngày 27/11/2020 của Chính phủ quy định về tuyển dụng, sử dụng và quản lý công chức.</w:t>
      </w:r>
    </w:p>
    <w:p>
      <w:r>
        <w:t>155.</w:t>
      </w:r>
    </w:p>
    <w:p>
      <w:r>
        <w:t>Tiếp nhận viên chức công tác tại đơn vị sự nghiệp công lập vào làm công chức.</w:t>
      </w:r>
    </w:p>
    <w:p>
      <w:r>
        <w:t>Bộ trưởng, thủ trưởng cơ quan ngang bộ</w:t>
      </w:r>
    </w:p>
    <w:p>
      <w:r>
        <w:t>Luật Cán bộ, công chức; Luật Viên chức; Điều 18 Nghị định số 138/2020/NĐ-CP ngày 27/11/2020 của Chính phủ quy định về tuyển dụng, sử dụng và quản lý công chức.</w:t>
      </w:r>
    </w:p>
    <w:p>
      <w:r>
        <w:t>156.</w:t>
      </w:r>
    </w:p>
    <w:p>
      <w:r>
        <w:t>Biệt phái viên chức.</w:t>
      </w:r>
    </w:p>
    <w:p>
      <w:r>
        <w:t>Cơ quan có thẩm quyền quản lý đơn vị sự nghiệp công lập/ người đứng đầu đơn vị sự nghiệp công lập (nếu được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157.</w:t>
      </w:r>
    </w:p>
    <w:p>
      <w:r>
        <w:t>Xét chuyển chức danh nghề nghiệp viên chức.</w:t>
      </w:r>
    </w:p>
    <w:p>
      <w:r>
        <w:t>Cơ quan có thẩm quyền quản lý đơn vị sự nghiệp công lập/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158.</w:t>
      </w:r>
    </w:p>
    <w:p>
      <w:r>
        <w:t>Bổ nhiệm viên chức quản lý.</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159.</w:t>
      </w:r>
    </w:p>
    <w:p>
      <w:r>
        <w:t>Bổ nhiệm lại viên chức quản lý.</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160.</w:t>
      </w:r>
    </w:p>
    <w:p>
      <w:r>
        <w:t>Kéo dài thời gian giữ chức vụ đến tuổi nghỉ hưu.</w:t>
      </w:r>
    </w:p>
    <w:p>
      <w:r>
        <w:t>Cơ quan có thẩm quyền/ Người đứng đầu đơn vị sự nghiệp công lập theo phân cấp</w:t>
      </w:r>
    </w:p>
    <w:p>
      <w:r>
        <w:t>Luật Cán bộ, công chức; Nghị định số 138/2020/NĐ-CP ngày 27/11/2020 của Chính phủ quy định về tuyển dụng, sử dụng và quản lý công chức;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w:t>
      </w:r>
    </w:p>
    <w:p>
      <w:r>
        <w:t>161.</w:t>
      </w:r>
    </w:p>
    <w:p>
      <w:r>
        <w:t>Xét thăng hạng chức danh nghề nghiệp.</w:t>
      </w:r>
    </w:p>
    <w:p>
      <w:r>
        <w:t>Bộ trưởng, Thủ trưởng cơ quan ngang Bộ/Người đứng đầu đơn vị sự nghiệp công lập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162.</w:t>
      </w:r>
    </w:p>
    <w:p>
      <w:r>
        <w:t>Xét thăng hạng chức danh nghề nghiệp từ Lưu trữ viên trung cấp lên Lưu trữ viên.</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07/2022/TT-BNV ngày 31/8/2022 của Bộ Nội vụ quy định chức danh, mã số, tiêu chuẩn chức danh nghề nghiệp, thi hoặc xét thăng hạng, bổ nhiệm và xếp lương viên chức chuyên ngành lưu trữ.</w:t>
      </w:r>
    </w:p>
    <w:p>
      <w:r>
        <w:t>163.</w:t>
      </w:r>
    </w:p>
    <w:p>
      <w:r>
        <w:t>Xét thăng hạng chức danh nghề nghiệp từ Lưu trữ viên lên Lưu trữ viên chính.</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07/2022/TT-BNV ngày 31/8/2022 của Bộ Nội vụ quy định chức danh, mã số, tiêu chuẩn chức danh nghề nghiệp, thi hoặc xét thăng hạng, bổ nhiệm và xếp lương viên chức chuyên ngành lưu trữ.</w:t>
      </w:r>
    </w:p>
    <w:p>
      <w:r>
        <w:t>VIII</w:t>
      </w:r>
    </w:p>
    <w:p>
      <w:r>
        <w:t>Lĩnh vực Tài chính</w:t>
      </w:r>
    </w:p>
    <w:p>
      <w:r>
        <w:t>164.</w:t>
      </w:r>
    </w:p>
    <w:p>
      <w:r>
        <w:t>Giao dự toán ngân sách hàng năm thuộc thẩm quyền của Bộ trưởng, Thủ trưởng cơ quan ngang bộ.</w:t>
      </w:r>
    </w:p>
    <w:p>
      <w:r>
        <w:t>Bộ trưởng, thủ trưởng cơ quan ngang bộ</w:t>
      </w:r>
    </w:p>
    <w:p>
      <w:r>
        <w:t>Luật Ngân sách nhà nước; Nghị định số 163/2016/NĐ-CP ngày 21/12/2016 của Chính phủ quy định chi tiết thi hành một số điều của Luật Ngân sách Nhà nước; Thông tư số 342/2016/TT-BTC ngày 30/12/2016 của Bộ Tài chính quy định chi tiết và hướng dẫn thi hành một số điều của Nghị định số 163/2016/NĐ-CP.</w:t>
      </w:r>
    </w:p>
    <w:p>
      <w:r>
        <w:t>165.</w:t>
      </w:r>
    </w:p>
    <w:p>
      <w:r>
        <w:t>Xét duyệt, thẩm định và thông báo kết quả xét duyệt quyết toán năm.</w:t>
      </w:r>
    </w:p>
    <w:p>
      <w:r>
        <w:t>Đơn vị dự toán cấp trên; Đơn vị dự toán cấp I; Cơ quan tài chính các cấp</w:t>
      </w:r>
    </w:p>
    <w:p>
      <w:r>
        <w:t>Luật Ngân sách Nhà nước; Nghị định số 163/2016/NĐ-CP ngày 21/12/2016 quy định chi tiết thi hành một số điều của Luật Ngân sách nhà nước; Thông tư số 137/2017/TT-BTC ngày 25/12/2017 của Bộ Tài chính quy định xét duyệt, thẩm định, thông báo và tổng hợp quyết toán năm.</w:t>
      </w:r>
    </w:p>
    <w:p>
      <w:r>
        <w:t>166.</w:t>
      </w:r>
    </w:p>
    <w:p>
      <w:r>
        <w:t>Quyết định mua sắm tài sản công phục vụ hoạt động của cơ quan, tổ chức, đơn vị trong trường hợp không phải lập thành dự án đầu tư.</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167.</w:t>
      </w:r>
    </w:p>
    <w:p>
      <w:r>
        <w:t>Quyết định thuê tài sản phục vụ hoạt động của cơ quan, tổ chức, đơn vị.</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168.</w:t>
      </w:r>
    </w:p>
    <w:p>
      <w:r>
        <w:t>Quyết định sử dụng tài sản công để tham gia dự án đầu tư theo hình thức đối tác công - tư.</w:t>
      </w:r>
    </w:p>
    <w:p>
      <w:r>
        <w:t>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169.</w:t>
      </w:r>
    </w:p>
    <w:p>
      <w:r>
        <w:t>Quyết định điều chuyển tài sản công.</w:t>
      </w:r>
    </w:p>
    <w:p>
      <w:r>
        <w:t>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170.</w:t>
      </w:r>
    </w:p>
    <w:p>
      <w:r>
        <w:t>Quyết định xử lý tài sản phục vụ hoạt động của dự án khi kết thúc.</w:t>
      </w:r>
    </w:p>
    <w:p>
      <w:r>
        <w:t>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171.</w:t>
      </w:r>
    </w:p>
    <w:p>
      <w:r>
        <w:t>Quyết định chuyển đổi công năng sử dụng tài sản công trong trường hợp không thay đổi đối tượng quản lý, sử dụng tài sản công.</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172.</w:t>
      </w:r>
    </w:p>
    <w:p>
      <w:r>
        <w:t>Quyết định thu hồi tài sản công trong trường hợp cơ quan nhà nước được giao quản lý, sử dụng tài sản công tự nguyện trả lại cho Nhà nước.</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173.</w:t>
      </w:r>
    </w:p>
    <w:p>
      <w:r>
        <w:t>Quyết định thu hồi tài sản công trong trường hợp thu hồi tài sản công theo quy định tại các điểm a, b, c, d, đ và e khoản 1 Điều 41 của Luật Quản lý, sử dụng tài sản công.</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174.</w:t>
      </w:r>
    </w:p>
    <w:p>
      <w:r>
        <w:t>Quyết định bán tài sản công.</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175.</w:t>
      </w:r>
    </w:p>
    <w:p>
      <w:r>
        <w:t>Quyết định bán tài sản công cho người duy nhất theo quy định tại khoản 2 Điều 25 Nghị định số 151/2017/NĐ-CP ngày 26/12/2017 của Chính phủ.</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176.</w:t>
      </w:r>
    </w:p>
    <w:p>
      <w:r>
        <w:t>Quyết định hủy bỏ quyết định bán đấu giá tài sản công.</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177.</w:t>
      </w:r>
    </w:p>
    <w:p>
      <w:r>
        <w:t>Quyết định xử lý tài sản bị hư hỏng, không sử dụng được hoặc không còn nhu cầu sử dụng trong quá trình thực hiện dự án.</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178.</w:t>
      </w:r>
    </w:p>
    <w:p>
      <w:r>
        <w:t>Phê duyệt phương án sắp xếp lại, xử lý nhà, đất của cơ quan, tổ chức, đơn vị thuộc phạm vi quản lý.</w:t>
      </w:r>
    </w:p>
    <w:p>
      <w:r>
        <w:t>Bộ trưởng, thủ trưởng cơ quan ngang bộ</w:t>
      </w:r>
    </w:p>
    <w:p>
      <w:r>
        <w:t>Luật Quản lý, sử dụng tài sản công; Nghị định số 167/2017/NĐ-CP ngày 31/12/2017 của Chính phủ quy định việc sắp xếp lại, xử lý tài sản công; Nghị định số 67/2021/NĐ-CP ngày 15/7/2021 của Chính phủ về việc sửa đổi, bổ sung một số điều của Nghị định số 167/2017/NĐ- CP.</w:t>
      </w:r>
    </w:p>
    <w:p>
      <w:r>
        <w:t>179.</w:t>
      </w:r>
    </w:p>
    <w:p>
      <w:r>
        <w:t>Quyết định thanh lý tài sản công.</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180.</w:t>
      </w:r>
    </w:p>
    <w:p>
      <w:r>
        <w:t>Quyết định tiêu hủy tài sản công.</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181.</w:t>
      </w:r>
    </w:p>
    <w:p>
      <w:r>
        <w:t>Quyết định xử lý tài sản công trong trường hợp bị mất, bị hủy hoại.</w:t>
      </w:r>
    </w:p>
    <w:p>
      <w:r>
        <w:t>Theo phân cấp của 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182.</w:t>
      </w:r>
    </w:p>
    <w:p>
      <w:r>
        <w:t>Phê duyệt đề án sử dụng tài sản công tại đơn vị sự nghiệp công lập vào mục đích kinh doanh, cho thuê.</w:t>
      </w:r>
    </w:p>
    <w:p>
      <w:r>
        <w:t>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183.</w:t>
      </w:r>
    </w:p>
    <w:p>
      <w:r>
        <w:t>Phê duyệt đề án sử dụng tài sản công tại đơn vị sự nghiệp công lập vào mục đích liên doanh, liên kết.</w:t>
      </w:r>
    </w:p>
    <w:p>
      <w:r>
        <w:t>Bộ trưởng, thủ trưởng cơ quan ngang bộ</w:t>
      </w:r>
    </w:p>
    <w:p>
      <w:r>
        <w:t>Luật Quản lý, sử dụng tài sản công; Nghị định số 151/2017/NĐ-CP ngày 26/12/2017 của Chính phủ quy định chi tiết một số điều của Luật Quản lý, sử dụng tài sản công.</w:t>
      </w:r>
    </w:p>
    <w:p>
      <w:r>
        <w:t>184.</w:t>
      </w:r>
    </w:p>
    <w:p>
      <w:r>
        <w:t>Thẩm tra quyết toán dự án hoàn thành sử dụng vốn đầu tư công.</w:t>
      </w:r>
    </w:p>
    <w:p>
      <w:r>
        <w:t>Theo phân cấp của Bộ trưởng, thủ trưởng cơ quan ngang bộ</w:t>
      </w:r>
    </w:p>
    <w:p>
      <w:r>
        <w:t>Luật Ngân sách nhà nước; Luật Đầu tư công; Luật Xây dựng; Nghị định số 99/2021/NĐ-CP ngày 11/11/2021 của Chính phủ Quy định về quản lý, thanh toán, quyết toán dự án sử dụng vốn đầu tư công; Thông tư số 96/2021/TT-BTC ngày 11/11/2021 của Bộ trưởng Bộ Tài chính Quy định về hệ thống mẫu biểu sử dụng trong công tác quyết toán.</w:t>
      </w:r>
    </w:p>
    <w:p>
      <w:r>
        <w:t>185.</w:t>
      </w:r>
    </w:p>
    <w:p>
      <w:r>
        <w:t>Thanh toán chi phí liên quan đến bán tài sản trên đất, chuyển nhượng quyền sử dụng đất.</w:t>
      </w:r>
    </w:p>
    <w:p>
      <w:r>
        <w:t>Bộ, cơ quan ngang bộ</w:t>
      </w:r>
    </w:p>
    <w:p>
      <w:r>
        <w:t>Luật Quản lý, sử dụng tài sản công; Nghị định số 167/2017/NĐ-CP ngày 31/12/2017 của Chính phủ quy định việc sắp xếp lại, xử lý tài sản công; Nghị định số 67/2021/NĐ-CP ngày 15/7/2021 của Chính phủ sửa đổi, bổ sung một số điều của Nghị định số 167/2017/NĐ-CP.</w:t>
      </w:r>
    </w:p>
    <w:p>
      <w:r>
        <w:t>IX</w:t>
      </w:r>
    </w:p>
    <w:p>
      <w:r>
        <w:t>Lĩnh vực Thông tin và Truyền thông</w:t>
      </w:r>
    </w:p>
    <w:p>
      <w:r>
        <w:t>186.</w:t>
      </w:r>
    </w:p>
    <w:p>
      <w:r>
        <w:t>Xác định lần đầu cấp độ đối với hệ thống thông tin cấp độ 1, 2; xác định lại cấp độ đối với hệ thống thông tin đã được phê duyệt cấp độ 1, 2.</w:t>
      </w:r>
    </w:p>
    <w:p>
      <w:r>
        <w:t>Theo phân cấp của Bộ trưởng, thủ trưởng cơ quan ngang bộ</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 CP ngày 01/7/2016 về bảo đảm an toàn hệ thống thông tin theo cấp độ; Tiêu chuẩn quốc gia TCVN 11930:2017 về công nghệ thông tin - các kỹ thuật an toàn - yêu cầu cơ bản về an toàn hệ thống thông tin theo cấp độ.</w:t>
      </w:r>
    </w:p>
    <w:p>
      <w:r>
        <w:t>187.</w:t>
      </w:r>
    </w:p>
    <w:p>
      <w:r>
        <w:t>Xác định lần đầu cấp độ đối với hệ thống thông tin cấp độ 3; xác định lại cấp độ đối với hệ thống thông tin đã được phê duyệt cấp độ 3.</w:t>
      </w:r>
    </w:p>
    <w:p>
      <w:r>
        <w:t>Bộ trưởng, thủ trưởng cơ quan ngang bộ</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 CP ngày 01/7/2016 về bảo đảm an toàn hệ thống thông tin theo cấp độ; Tiêu chuẩn quốc gia TCVN 11930:2017 về công nghệ thông tin - các kỹ thuật an toàn - yêu cầu cơ bản về an toàn hệ thống thông tin theo cấp độ.</w:t>
      </w:r>
    </w:p>
    <w:p>
      <w:r>
        <w:t>188.</w:t>
      </w:r>
    </w:p>
    <w:p>
      <w:r>
        <w:t>Xác định lần đầu cấp độ đối với hệ thống thông tin cấp độ 4; xác định lại cấp độ đối với hệ thống thông tin đã được phê duyệt cấp độ 4.</w:t>
      </w:r>
    </w:p>
    <w:p>
      <w:r>
        <w:t>Bộ trưởng, thủ trưởng cơ quan ngang bộ</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 CP ngày 01/7/2016 về bảo đảm an toàn hệ thống thông tin theo cấp độ; Tiêu chuẩn quốc gia TCVN 11930:2017 về công nghệ thông tin - các kỹ thuật an toàn - yêu cầu cơ bản về an toàn hệ thống thông tin theo cấp độ.</w:t>
      </w:r>
    </w:p>
    <w:p>
      <w:r>
        <w:t>189.</w:t>
      </w:r>
    </w:p>
    <w:p>
      <w:r>
        <w:t>Ban hành Thông cáo báo chí giải thích, làm rõ thông tin sai lệch.</w:t>
      </w:r>
    </w:p>
    <w:p>
      <w:r>
        <w:t>Theo phân cấp của Bộ trưởng, thủ trưởng cơ quan ngang bộ</w:t>
      </w:r>
    </w:p>
    <w:p>
      <w:r>
        <w:t>Thông tư số 02/2019/TT-BTTTT ngày 08/3/2019 của Bộ trưởng Bộ Thông tin và Truyền thông Hướng dẫn về quản lý hoạt động thông tin đối ngoại của các bộ, cơ quan ngang bộ, cơ quan thuộc Chính phủ.</w:t>
      </w:r>
    </w:p>
    <w:p>
      <w:r>
        <w:t>190.</w:t>
      </w:r>
    </w:p>
    <w:p>
      <w:r>
        <w:t>Thẩm định thiết kế cơ sở (trường hợp thiết kế 2 bước), thiết kế chi tiết (trường hợp thiết kế 1 bước) dự án đầu tư ứng dụng công nghệ thông tin nhóm B.</w:t>
      </w:r>
    </w:p>
    <w:p>
      <w:r>
        <w:t>Đơn vị chuyên trách công nghệ thông tin của bộ, cơ quan ngang bộ</w:t>
      </w:r>
    </w:p>
    <w:p>
      <w:r>
        <w:t>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w:t>
      </w:r>
    </w:p>
    <w:p>
      <w:r>
        <w:t>191.</w:t>
      </w:r>
    </w:p>
    <w:p>
      <w:r>
        <w:t>Thẩm định thiết kế cơ sở (trường hợp thiết kế 2 bước), thiết kế chi tiết (trường hợp thiết kế 1 bước) dự án đầu tư ứng dụng công nghệ thông tin nhóm C.</w:t>
      </w:r>
    </w:p>
    <w:p>
      <w:r>
        <w:t>Đơn vị chuyên trách công nghệ thông tin của bộ, cơ quan ngang bộ</w:t>
      </w:r>
    </w:p>
    <w:p>
      <w:r>
        <w:t>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w:t>
      </w:r>
    </w:p>
    <w:p>
      <w:r>
        <w:t>192.</w:t>
      </w:r>
    </w:p>
    <w:p>
      <w:r>
        <w:t>Thẩm định kế hoạch thuê dịch vụ công nghệ thông tin.</w:t>
      </w:r>
    </w:p>
    <w:p>
      <w:r>
        <w:t>Đơn vị chuyên môn trực thuộc bộ, cơ quan ngang bộ được giao làm đầu mối thẩm định</w:t>
      </w:r>
    </w:p>
    <w:p>
      <w:r>
        <w:t>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w:t>
      </w:r>
    </w:p>
    <w:p>
      <w:r>
        <w:t>193.</w:t>
      </w:r>
    </w:p>
    <w:p>
      <w:r>
        <w:t>Thẩm định đề cương và dự toán chi tiết hoạt động ứng dụng công nghệ thông tin sử dụng kinh phí chi thường xuyên nguồn vốn ngân sách nhà nước.</w:t>
      </w:r>
    </w:p>
    <w:p>
      <w:r>
        <w:t>Đơn vị đầu mối thẩm định</w:t>
      </w:r>
    </w:p>
    <w:p>
      <w:r>
        <w:t>Thông tư số 03/2020/TT-BTTTT ngày 24/02/2020 của Bộ trưởng Bộ Thông tin và Truyền thông quy định lập đề cương và dự toán chi tiết hoạt động ứng dụng công nghệ thông tin sử dụng kinh phí chi thường xuyên nguồn vốn ngân sách nhà nước.</w:t>
      </w:r>
    </w:p>
    <w:p>
      <w:r>
        <w:t>194.</w:t>
      </w:r>
    </w:p>
    <w:p>
      <w:r>
        <w:t>Thẩm định phương án, giải pháp kỹ thuật, công nghệ của đề cương và dự toán chi tiết hoạt động ứng dụng CNTT sử dụng kinh phí chi thường xuyên nguồn vốn ngân sách nhà nước.</w:t>
      </w:r>
    </w:p>
    <w:p>
      <w:r>
        <w:t>Đơn vị chuyên trách công nghệ thông tin của bộ, cơ quan ngang bộ</w:t>
      </w:r>
    </w:p>
    <w:p>
      <w:r>
        <w:t>Thông tư số 03/2020/TT-BTTTT ngày 24/02/2020 của Bộ trưởng Bộ Thông tin và Truyền thông quy định lập đề cương và dự toán chi tiết hoạt động ứng dụng công nghệ thông tin sử dụng kinh phí chi thường xuyên nguồn vốn ngân sách nhà nước.</w:t>
      </w:r>
    </w:p>
    <w:p>
      <w:r>
        <w:t>195.</w:t>
      </w:r>
    </w:p>
    <w:p>
      <w:r>
        <w:t>Ứng cứu xử lý sự cố an toàn thông tin của các hệ thống thông tin/cơ sở dữ liệu (HTTT/CSDL) do tỉnh quản lý.</w:t>
      </w:r>
    </w:p>
    <w:p>
      <w:r>
        <w:t>Đơn vị chuyên trách công nghệ thông tin của bộ, cơ quan ngang bộ</w:t>
      </w:r>
    </w:p>
    <w:p>
      <w:r>
        <w:t>Quyết định số 05/2017/QĐ-TTg ngày 16/3/2017 của Thủ tướng Chính phủ ban hành quy định về hệ thống phương án ứng cứu khẩn cấp bảo đảm an toàn thông tin mạng quốc gia; Thông tư số 20/2017/TT- BTTTT ngày 12/9/2017 của Bộ trưởng Bộ Thông tin và Truyền thông quy định về điều phối, ứng cứu sự cố an toàn thông tin mạng trên toàn quốc.</w:t>
      </w:r>
    </w:p>
    <w:p>
      <w:r>
        <w:t>196.</w:t>
      </w:r>
    </w:p>
    <w:p>
      <w:r>
        <w:t>Xét thăng hạng viên chức chuyên ngành công nghệ thông tin lên chức danh nghề nghiệp công nghệ thông tin hạng III.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 .</w:t>
      </w:r>
    </w:p>
    <w:p>
      <w:r>
        <w:t>197.</w:t>
      </w:r>
    </w:p>
    <w:p>
      <w:r>
        <w:t>Xét thăng hạng viên chức chuyên ngành công nghệ thông tin lên chức danh nghề nghiệp công nghệ thông tin hạng II.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 .</w:t>
      </w:r>
    </w:p>
    <w:p>
      <w:r>
        <w:t>198.</w:t>
      </w:r>
    </w:p>
    <w:p>
      <w:r>
        <w:t>Xét thăng hạng viên chức chuyên ngành công nghệ thông tin lên chức danh nghề nghiệp công nghệ thông tin hạng 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 .</w:t>
      </w:r>
    </w:p>
    <w:p>
      <w:r>
        <w:t>199.</w:t>
      </w:r>
    </w:p>
    <w:p>
      <w:r>
        <w:t>Xét thăng hạng viên chức chuyên ngành an toàn thông tin lên chức danh nghề nghiệp an toàn thông tin hạng III.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 .</w:t>
      </w:r>
    </w:p>
    <w:p>
      <w:r>
        <w:t>200.</w:t>
      </w:r>
    </w:p>
    <w:p>
      <w:r>
        <w:t>Xét thăng hạng viên chức chuyên ngành an toàn thông tin lên chức danh nghề nghiệp an toàn thông tin hạng II.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 .</w:t>
      </w:r>
    </w:p>
    <w:p>
      <w:r>
        <w:t>201.</w:t>
      </w:r>
    </w:p>
    <w:p>
      <w:r>
        <w:t>Xét thăng hạng viên chức chuyên ngành an toàn thông tin lên chức danh nghề nghiệp an toàn thông tin hạng 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 .</w:t>
      </w:r>
    </w:p>
    <w:p>
      <w:r>
        <w:t>202.</w:t>
      </w:r>
    </w:p>
    <w:p>
      <w:r>
        <w:t>Xét thăng hạng viên chức chuyên ngành biên tập viên lên chức danh nghề nghiệp biên tập viên hạng II.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203.</w:t>
      </w:r>
    </w:p>
    <w:p>
      <w:r>
        <w:t>Xét thăng hạng viên chức chuyên ngành biên tập viên lên chức danh nghề nghiệp biên tập viên hạng 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204.</w:t>
      </w:r>
    </w:p>
    <w:p>
      <w:r>
        <w:t>Xét thăng hạng viên chức chuyên ngành phóng viên lên chức danh nghề nghiệp phóng viên hạng II.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205.</w:t>
      </w:r>
    </w:p>
    <w:p>
      <w:r>
        <w:t>Xét thăng hạng viên chức chuyên ngành phóng viên lên chức danh nghề nghiệp phóng viên hạng 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206.</w:t>
      </w:r>
    </w:p>
    <w:p>
      <w:r>
        <w:t>Xét thăng hạng viên chức chuyên ngành biên dịch viên lên chức danh nghề nghiệp biên dịch viên hạng II.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207.</w:t>
      </w:r>
    </w:p>
    <w:p>
      <w:r>
        <w:t>Xét thăng hạng viên chức chuyên ngành biên dịch viên lên chức danh nghề nghiệp biên dịch viên hạng I.</w:t>
      </w:r>
    </w:p>
    <w:p>
      <w:r>
        <w:t>Theo phân cấp của Bộ trưởng, thủ trưởng cơ quan ngang bộ</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X</w:t>
      </w:r>
    </w:p>
    <w:p>
      <w:r>
        <w:t>Lĩnh vực Tư pháp</w:t>
      </w:r>
    </w:p>
    <w:p>
      <w:r>
        <w:t>208.</w:t>
      </w:r>
    </w:p>
    <w:p>
      <w:r>
        <w:t>Xây dựng, trình văn bản quy phạm pháp luật thuộc thẩm quyền của Thủ tướng Chính phủ (do bộ tham mưu ban hành).</w:t>
      </w:r>
    </w:p>
    <w:p>
      <w:r>
        <w:t>Bộ trưởng, thủ trưởng cơ quan ngang bộ</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209.</w:t>
      </w:r>
    </w:p>
    <w:p>
      <w:r>
        <w:t>Xây dựng, trình văn bản quy phạm pháp luật thuộc thẩm quyền của Chính phủ (do bộ tham mưu ban hành).</w:t>
      </w:r>
    </w:p>
    <w:p>
      <w:r>
        <w:t>Bộ trưởng, thủ trưởng cơ quan ngang bộ</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210.</w:t>
      </w:r>
    </w:p>
    <w:p>
      <w:r>
        <w:t>Xây dựng, trình văn bản quy phạm pháp luật thuộc thẩm quyền của Quốc hội, Ủy ban Thường vụ Quốc hội (do bộ tham mưu ban hành).</w:t>
      </w:r>
    </w:p>
    <w:p>
      <w:r>
        <w:t>Bộ trưởng, thủ trưởng cơ quan ngang bộ</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211.</w:t>
      </w:r>
    </w:p>
    <w:p>
      <w:r>
        <w:t>Xây dựng, ban hành văn bản quy phạm pháp luật thuộc thẩm quyền của bộ, cơ quan ngang bộ.</w:t>
      </w:r>
    </w:p>
    <w:p>
      <w:r>
        <w:t>Bộ trưởng, thủ trưởng cơ quan ngang bộ</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212.</w:t>
      </w:r>
    </w:p>
    <w:p>
      <w:r>
        <w:t>Kiểm tra văn bản (gồm văn bản quy phạm pháp luật, văn bản có chứa quy phạm pháp luật nhưng không được ban hành bằng hình thức văn bản quy phạm pháp luật; văn bản có chứa quy phạm pháp luật hoặc có thể thức như văn bản quy phạm pháp luật) do Bộ trưởng, Thủ trưởng cơ quan ngang bộ khác, Hội đồng nhân dân và Ủy ban nhân dân cấp tỉnh, chính quyền địa phương ở đơn vị hành chính - kinh tế đặc biệt ban hành về những nội dung có liên quan đến ngành, lĩnh vực do mình phụ trách.</w:t>
      </w:r>
    </w:p>
    <w:p>
      <w:r>
        <w:t>Bộ trưởng, thủ trưởng cơ quan ngang bộ</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213.</w:t>
      </w:r>
    </w:p>
    <w:p>
      <w:r>
        <w:t>Rà soát văn bản quy phạm pháp luật theo thẩm quyền, xử lý kết quả rà soát văn bản quy phạm pháp luật.</w:t>
      </w:r>
    </w:p>
    <w:p>
      <w:r>
        <w:t>Bộ trưởng, thủ trưởng cơ quan ngang bộ</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214.</w:t>
      </w:r>
    </w:p>
    <w:p>
      <w:r>
        <w:t>Hệ thống hóa, công bố kết quả hệ thống hóa văn bản quy phạm pháp luật theo thẩm quyền.</w:t>
      </w:r>
    </w:p>
    <w:p>
      <w:r>
        <w:t>Bộ trưởng, thủ trưởng cơ quan ngang bộ</w:t>
      </w:r>
    </w:p>
    <w:p>
      <w:r>
        <w:t>Luật Ban hành văn bản quy phạm pháp luật (được sửa đổi, bổ sung năm 2020); 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215.</w:t>
      </w:r>
    </w:p>
    <w:p>
      <w:r>
        <w:t>Hợp nhất, ký xác thực văn bản hợp nhất, đăng văn bản hợp nhất trên Công báo và trang thông tin điện tử của Bộ, ngành</w:t>
      </w:r>
    </w:p>
    <w:p>
      <w:r>
        <w:t>Bộ trưởng, thủ trưởng cơ quan ngang bộ</w:t>
      </w:r>
    </w:p>
    <w:p>
      <w:r>
        <w:t>Pháp lệnh hợp nhất văn bản quy phạm pháp luật.</w:t>
      </w:r>
    </w:p>
    <w:p>
      <w:r>
        <w:t>216.</w:t>
      </w:r>
    </w:p>
    <w:p>
      <w:r>
        <w:t>Cập nhật văn bản quy phạm pháp luật vào Cơ sở dữ liệu quốc gia về pháp luật.</w:t>
      </w:r>
    </w:p>
    <w:p>
      <w:r>
        <w:t>Theo phân công của Bộ trưởng, thủ trưởng cơ quan ngang bộ</w:t>
      </w:r>
    </w:p>
    <w:p>
      <w:r>
        <w:t>Nghị định số 52/2015/NĐ-CP ngày 28/5/2015 của Chính phủ về cơ sở dữ liệu quốc gia về pháp luật</w:t>
      </w:r>
    </w:p>
    <w:p>
      <w:r>
        <w:t>217.</w:t>
      </w:r>
    </w:p>
    <w:p>
      <w:r>
        <w:t>Thẩm định kết quả pháp điển theo đề mục.</w:t>
      </w:r>
    </w:p>
    <w:p>
      <w:r>
        <w:t>Bộ trưởng, thủ trưởng cơ quan ngang bộ</w:t>
      </w:r>
    </w:p>
    <w:p>
      <w:r>
        <w:t>Pháp lệnh Pháp điển hệ thống quy phạm pháp luật; Nghị định số 63/2013/NĐ-CP ngày 27/6/2013 của Chính phủ Quy định chi tiết thi hành Pháp lệnh Pháp điển hệ thống quy phạm pháp luật; Thông tư số 13/2014/TT-BTP ngày 29/4/2014 Hướng dẫn việc thực hiện pháp điển hệ thống quy phạm pháp luật.</w:t>
      </w:r>
    </w:p>
    <w:p>
      <w:r>
        <w:t>218.</w:t>
      </w:r>
    </w:p>
    <w:p>
      <w:r>
        <w:t>Đề nghị cập nhật kết quả pháp điển quy phạm pháp luật mới ban hành.</w:t>
      </w:r>
    </w:p>
    <w:p>
      <w:r>
        <w:t>Bộ trưởng, thủ trưởng cơ quan ngang bộ</w:t>
      </w:r>
    </w:p>
    <w:p>
      <w:r>
        <w:t>Pháp lệnh Pháp điển hệ thống quy phạm pháp luật; Nghị định số 63/2013/NĐ-CP ngày 27/6/2013 của Chính phủ Quy định chi tiết thi hành Pháp lệnh Pháp điển hệ thống quy phạm pháp luật; Thông tư số 13/2014/TT-BTP ngày 29/4/2014 Hướng dẫn việc thực hiện pháp điển hệ thống quy phạm pháp luật.</w:t>
      </w:r>
    </w:p>
    <w:p>
      <w:r>
        <w:t>219.</w:t>
      </w:r>
    </w:p>
    <w:p>
      <w:r>
        <w:t>Đề xuất và phân công xây dựng đề mục pháp điển mới.</w:t>
      </w:r>
    </w:p>
    <w:p>
      <w:r>
        <w:t>Bộ trưởng, thủ trưởng cơ quan ngang bộ</w:t>
      </w:r>
    </w:p>
    <w:p>
      <w:r>
        <w:t>Pháp lệnh Pháp điển hệ thống quy phạm pháp luật; Nghị định số 63/2013/NĐ-CP ngày 27/6/2013 của Chính phủ Quy định chi tiết thi hành Pháp lệnh Pháp điển hệ thống quy phạm pháp luật; Thông tư số 13/2014/TT-BTP ngày 29/4/2014 Hướng dẫn việc thực hiện pháp điển hệ thống quy phạm pháp luật.</w:t>
      </w:r>
    </w:p>
    <w:p>
      <w:r>
        <w:t>220.</w:t>
      </w:r>
    </w:p>
    <w:p>
      <w:r>
        <w:t>Lập đề nghị xây dựng đề mục của Bộ pháp điển.</w:t>
      </w:r>
    </w:p>
    <w:p>
      <w:r>
        <w:t>Bộ trưởng, thủ trưởng cơ quan ngang bộ</w:t>
      </w:r>
    </w:p>
    <w:p>
      <w:r>
        <w:t>Pháp lệnh Pháp điển hệ thống quy phạm pháp luật; Nghị định số 63/2013/NĐ-CP ngày 27/6/2013 của Chính phủ Quy định chi tiết thi hành Pháp lệnh Pháp điển hệ thống quy phạm pháp luật; Thông tư số 13/2014/TT-BTP ngày 29/4/2014 Hướng dẫn việc thực hiện pháp điển hệ thống quy phạm pháp luật.</w:t>
      </w:r>
    </w:p>
    <w:p>
      <w:r>
        <w:t>221.</w:t>
      </w:r>
    </w:p>
    <w:p>
      <w:r>
        <w:t>Xử lý sai sót trong văn bản hợp nhất.</w:t>
      </w:r>
    </w:p>
    <w:p>
      <w:r>
        <w:t>Theo phân cấp của Bộ trưởng, thủ trưởng cơ quan ngang bộ</w:t>
      </w:r>
    </w:p>
    <w:p>
      <w:r>
        <w:t>Pháp lệnh Hợp nhất văn bản quy phạm pháp luật.</w:t>
      </w:r>
    </w:p>
    <w:p>
      <w:r>
        <w:t>222.</w:t>
      </w:r>
    </w:p>
    <w:p>
      <w:r>
        <w:t>Kiểm tra kết quả cập nhật văn bản trên Cơ sở dữ liệu quốc gia về pháp luật.</w:t>
      </w:r>
    </w:p>
    <w:p>
      <w:r>
        <w:t>Theo phân cấp của Bộ trưởng, thủ trưởng cơ quan ngang bộ</w:t>
      </w:r>
    </w:p>
    <w:p>
      <w:r>
        <w:t>Nghị định số 52/2015/NĐ-CP ngày 28/5/2015 của Chính phủ về Cơ sở dữ liệu quốc gia về pháp luật.</w:t>
      </w:r>
    </w:p>
    <w:p>
      <w:r>
        <w:t>223.</w:t>
      </w:r>
    </w:p>
    <w:p>
      <w:r>
        <w:t>Hiệu đính văn bản đã cập nhật trên Cơ sở dữ liệu quốc gia về pháp luật.</w:t>
      </w:r>
    </w:p>
    <w:p>
      <w:r>
        <w:t>Theo phân cấp của Bộ trưởng, thủ trưởng cơ quan ngang bộ</w:t>
      </w:r>
    </w:p>
    <w:p>
      <w:r>
        <w:t>Nghị định số 52/2015/NĐ-CP ngày 28/5/2015 của Chính phủ về Cơ sở dữ liệu quốc gia về pháp luật.</w:t>
      </w:r>
    </w:p>
    <w:p>
      <w:r>
        <w:t>XI</w:t>
      </w:r>
    </w:p>
    <w:p>
      <w:r>
        <w:t>Lĩnh vực Văn hóa, Thể thao và Du lịch</w:t>
      </w:r>
    </w:p>
    <w:p>
      <w:r>
        <w:t>224.</w:t>
      </w:r>
    </w:p>
    <w:p>
      <w:r>
        <w:t>Phê duyệt nhiệm vụ lập quy hoạch và quy hoạch di tích thuộc thẩm quyền quản lý của Bộ, ngành.</w:t>
      </w:r>
    </w:p>
    <w:p>
      <w:r>
        <w:t>Bộ trưởng, thủ trưởng cơ quan ngang bộ</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w:t>
      </w:r>
    </w:p>
    <w:p>
      <w:r>
        <w:t>225.</w:t>
      </w:r>
    </w:p>
    <w:p>
      <w:r>
        <w:t>Phê duyệt dự án tu bổ di tích đối với di tích thuộc thẩm quyền quản lý của Bộ, ngành.</w:t>
      </w:r>
    </w:p>
    <w:p>
      <w:r>
        <w:t>Bộ trưởng, thủ trưởng cơ quan ngang bộ</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w:t>
      </w:r>
    </w:p>
    <w:p>
      <w:r>
        <w:t>226.</w:t>
      </w:r>
    </w:p>
    <w:p>
      <w:r>
        <w:t>Điều chỉnh dự án tu bổ di tích, báo cáo kinh tế - kỹ thuật tu bổ di tích thuộc thẩm quyền quản lý của bộ, ngành.</w:t>
      </w:r>
    </w:p>
    <w:p>
      <w:r>
        <w:t>Bộ trưởng, thủ trưởng cơ quan ngang bộ</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w:t>
      </w:r>
    </w:p>
    <w:p>
      <w:r>
        <w:t>XII</w:t>
      </w:r>
    </w:p>
    <w:p>
      <w:r>
        <w:t>Lĩnh vực Y tế</w:t>
      </w:r>
    </w:p>
    <w:p>
      <w:r>
        <w:t>227.</w:t>
      </w:r>
    </w:p>
    <w:p>
      <w:r>
        <w:t>Phê duyệt tiêu chuẩn, định mức sử dụng trang thiết bị chuyên dùng lĩnh vực y tế trong các đơn vị, tổ chức thuộc phạm vi quản lý.</w:t>
      </w:r>
    </w:p>
    <w:p>
      <w:r>
        <w:t>Theo phân cấp của Bộ trưởng, thủ trưởng cơ quan ngang bộ</w:t>
      </w:r>
    </w:p>
    <w:p>
      <w:r>
        <w:t>Điểm b Khoản 2 Điều 8 Quyết định số 50/2017/QĐ-TTg ngày 31/12/2017 của Thủ tướng Chính phủ Quy định tiêu chuẩn, định mức sử dụng máy móc, thiết bị; Thông tư số 08/2019/TT-BYT ngày 31/5/2019 của Bộ Y tế hướng dẫn tiêu chuẩn, định mức sử dụng máy móc, thiết bị chuyên dùng thuộc lĩnh vực Y tế.</w:t>
      </w:r>
    </w:p>
    <w:p>
      <w:r>
        <w:t>XIII</w:t>
      </w:r>
    </w:p>
    <w:p>
      <w:r>
        <w:t>Lĩnh vực Thanh tra</w:t>
      </w:r>
    </w:p>
    <w:p>
      <w:r>
        <w:t>228.</w:t>
      </w:r>
    </w:p>
    <w:p>
      <w:r>
        <w:t>Ban hành Kế hoạch đánh giá công tác phòng, chống tham nhũng.</w:t>
      </w:r>
    </w:p>
    <w:p>
      <w:r>
        <w:t>Bộ trưởng, thủ trưởng cơ quan ngang bộ</w:t>
      </w:r>
    </w:p>
    <w:p>
      <w:r>
        <w:t>Luật Phòng, chống tham nhũng; Điều 21 Nghị định số 59/2019/NĐ-CP ngày 01/7/2019 của Chính phủ Quy định chi tiết một số điều và biện pháp thi hành Luật Phòng, chống tham nhũng.</w:t>
      </w:r>
    </w:p>
    <w:p>
      <w:r>
        <w:t>229.</w:t>
      </w:r>
    </w:p>
    <w:p>
      <w:r>
        <w:t>Báo cáo, nộp lại quà tặng.</w:t>
      </w:r>
    </w:p>
    <w:p>
      <w:r>
        <w:t>Bộ trưởng, thủ trưởng cơ quan ngang bộ</w:t>
      </w:r>
    </w:p>
    <w:p>
      <w:r>
        <w:t>Điều 26 Nghị định số 59/2019/NĐ-CP ngày 01/7/2019 của Chính phủ Quy định chi tiết một số điều và biện pháp thi hành Luật Phòng, chống tham nhũng.</w:t>
      </w:r>
    </w:p>
    <w:p>
      <w:r>
        <w:t>230.</w:t>
      </w:r>
    </w:p>
    <w:p>
      <w:r>
        <w:t>Xử lý quà tặng đối với quà tặng bằng tiền, giấy tờ có giá; hiện vật; dịch vụ; động, thực vật.</w:t>
      </w:r>
    </w:p>
    <w:p>
      <w:r>
        <w:t>Bộ trưởng, thủ trưởng cơ quan ngang bộ</w:t>
      </w:r>
    </w:p>
    <w:p>
      <w:r>
        <w:t>Điều 27 Nghị định số 59/2019/NĐ-CP ngày 01/7/2019 của Chính phủ Quy định chi tiết một số điều và biện pháp thi hành Luật Phòng, chống tham nhũng.</w:t>
      </w:r>
    </w:p>
    <w:p>
      <w:r>
        <w:t>231.</w:t>
      </w:r>
    </w:p>
    <w:p>
      <w:r>
        <w:t>Quyết định áp dụng biện pháp giám sát việc thực hiện nhiệm vụ, công vụ được giao của người có xung đột lợi ích.</w:t>
      </w:r>
    </w:p>
    <w:p>
      <w:r>
        <w:t>Bộ trưởng, thủ trưởng cơ quan ngang bộ</w:t>
      </w:r>
    </w:p>
    <w:p>
      <w:r>
        <w:t>Điều 31, 32 Nghị định số 59/2019/NĐ-CP ngày 01/7/2019 của Chính phủ Quy định chi tiết một số điều và biện pháp thi hành Luật Phòng, chống tham nhũng.</w:t>
      </w:r>
    </w:p>
    <w:p>
      <w:r>
        <w:t>232.</w:t>
      </w:r>
    </w:p>
    <w:p>
      <w:r>
        <w:t>Quyết định áp dụng biện pháp tạm đình chỉ việc thực hiện nhiệm vụ, công vụ được giao của người có xung đột lợi ích; tạm thời chuyển người có xung đột lợi ích sang vị trí công tác khác.</w:t>
      </w:r>
    </w:p>
    <w:p>
      <w:r>
        <w:t>Bộ trưởng, thủ trưởng cơ quan ngang bộ</w:t>
      </w:r>
    </w:p>
    <w:p>
      <w:r>
        <w:t>Điều 31, 33 Nghị định số 59/2019/NĐ-CP ngày 01/7/2019 của Chính phủ Quy định chi tiết một số điều và biện pháp thi hành Luật Phòng, chống tham nhũng.</w:t>
      </w:r>
    </w:p>
    <w:p>
      <w:r>
        <w:t>233.</w:t>
      </w:r>
    </w:p>
    <w:p>
      <w:r>
        <w:t>Quyết định áp dụng biện pháp đình chỉ việc thực hiện nhiệm vụ, công vụ được giao của người có xung đột lợi ích.</w:t>
      </w:r>
    </w:p>
    <w:p>
      <w:r>
        <w:t>Bộ trưởng, thủ trưởng cơ quan ngang bộ</w:t>
      </w:r>
    </w:p>
    <w:p>
      <w:r>
        <w:t>Điều 31, 34 Nghị định số 59/2019/NĐ-CP ngày 01/7/2019 của Chính phủ Quy định chi tiết một số điều và biện pháp thi hành Luật Phòng, chống tham nhũng.</w:t>
      </w:r>
    </w:p>
    <w:p>
      <w:r>
        <w:t>234.</w:t>
      </w:r>
    </w:p>
    <w:p>
      <w:r>
        <w:t>Ra quyết định tạm đình chỉ công tác, tạm thời chuyển vị trí công tác khác đối với người có chức vụ, quyền hạn có hành vi vi phạm liên quan đến tham nhũng.</w:t>
      </w:r>
    </w:p>
    <w:p>
      <w:r>
        <w:t>Bộ trưởng, thủ trưởng cơ quan ngang bộ hoặc theo phân cấp</w:t>
      </w:r>
    </w:p>
    <w:p>
      <w:r>
        <w:t>Điều 46, 47 Nghị định số 59/2019/NĐ-CP ngày 01/7/2019 của Chính phủ Quy định chi tiết một số điều và biện pháp thi hành Luật Phòng, chống tham nhũng.</w:t>
      </w:r>
    </w:p>
    <w:p>
      <w:r>
        <w:t>235.</w:t>
      </w:r>
    </w:p>
    <w:p>
      <w:r>
        <w:t>Quyết định hủy bỏ quyết định tạm đình chỉ công tác, tạm thời chuyển vị trí công tác khác và công khai quyết định hủy bỏ việc tạm đình chỉ công tác, tạm thời chuyển vị trí công tác khác.</w:t>
      </w:r>
    </w:p>
    <w:p>
      <w:r>
        <w:t>Bộ trưởng, thủ trưởng cơ quan ngang bộ hoặc theo phân cấp</w:t>
      </w:r>
    </w:p>
    <w:p>
      <w:r>
        <w:t>Điều 48, 49 Nghị định số 59/2019/NĐ-CP ngày 01/7/2019 của Chính phủ Quy định chi tiết một số điều và biện pháp thi hành Luật Phòng, chống tham nhũng.</w:t>
      </w:r>
    </w:p>
    <w:p>
      <w:r>
        <w:t>236.</w:t>
      </w:r>
    </w:p>
    <w:p>
      <w:r>
        <w:t>Ban hành và công khai kế hoạch chuyển đổi vị trí công tác đối với người có chức vụ, quyền hạn.</w:t>
      </w:r>
    </w:p>
    <w:p>
      <w:r>
        <w:t>Bộ trưởng, thủ trưởng cơ quan ngang bộ hoặc theo phân cấp</w:t>
      </w:r>
    </w:p>
    <w:p>
      <w:r>
        <w:t>Luật Phòng, chống tham nhũng.</w:t>
      </w:r>
    </w:p>
    <w:p>
      <w:r>
        <w:t>237.</w:t>
      </w:r>
    </w:p>
    <w:p>
      <w:r>
        <w:t>Ban hành kế hoạch xác minh tài sản, thu nhập hằng năm.</w:t>
      </w:r>
    </w:p>
    <w:p>
      <w:r>
        <w:t>Theo phân cấp của Bộ trưởng, thủ trưởng cơ quan ngang bộ</w:t>
      </w:r>
    </w:p>
    <w:p>
      <w:r>
        <w:t>Nghị định số 130/2020/NĐ-CP ngày 30/10/2020 của Chính phủ về kiểm soát tài sản, thu nhập.</w:t>
      </w:r>
    </w:p>
    <w:p>
      <w:r>
        <w:t>238.</w:t>
      </w:r>
    </w:p>
    <w:p>
      <w:r>
        <w:t>Cung cấp thông tin về tài sản, thu nhập.</w:t>
      </w:r>
    </w:p>
    <w:p>
      <w:r>
        <w:t>Cơ quan, tổ chức, đơn vị thuộc bộ, cơ quan ngang bộ; cán bộ, công chức được yêu cầu cung cấp thông tin.</w:t>
      </w:r>
    </w:p>
    <w:p>
      <w:r>
        <w:t>Điều 5, 6, 7 Nghị định số 130/2020/NĐ- CP ngày 30/10/2020 của Chính phủ về kiểm soát tài sản, thu nhập.</w:t>
      </w:r>
    </w:p>
    <w:p>
      <w:r>
        <w:t>239.</w:t>
      </w:r>
    </w:p>
    <w:p>
      <w:r>
        <w:t>Ban hành Kết luận xác minh tài sản, thu nhập theo Quyết định xác minh tài sản, thu nhập của Cơ quan kiểm soát tài sản, thu nhập; công khai Kết luận xác minh.</w:t>
      </w:r>
    </w:p>
    <w:p>
      <w:r>
        <w:t>Theo phân cấp của Bộ trưởng, thủ trưởng cơ quan ngang bộ</w:t>
      </w:r>
    </w:p>
    <w:p>
      <w:r>
        <w:t>Điều 41, 42, 43, 44, 45, 46, 47, 48, 49, 50 Luật Phòng, chống tham nhũng.</w:t>
      </w:r>
    </w:p>
    <w:p>
      <w:r>
        <w:t>240.</w:t>
      </w:r>
    </w:p>
    <w:p>
      <w:r>
        <w:t>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 Cơ quan thanh tra, Kiểm toán Nhà nước, Cơ quan điều tra, Viện kiểm sát nhân dân, Tòa án nhân dân.)</w:t>
      </w:r>
    </w:p>
    <w:p>
      <w:r>
        <w:t>Theo phân cấp của Bộ trưởng, thủ trưởng cơ quan ngang bộ</w:t>
      </w:r>
    </w:p>
    <w:p>
      <w:r>
        <w:t>Điều 17, 18, 19 Nghị định số 130/2020/NĐ-CP ngày 30/10/2020 của Chính phủ về kiểm soát tài sản, thu nhập.</w:t>
      </w:r>
    </w:p>
    <w:p>
      <w:r>
        <w:t>241.</w:t>
      </w:r>
    </w:p>
    <w:p>
      <w:r>
        <w:t>Tiếp nhận yêu cầu giải trình.</w:t>
      </w:r>
    </w:p>
    <w:p>
      <w:r>
        <w:t>Theo phân cấp của Bộ trưởng, thủ trưởng cơ quan ngang bộ</w:t>
      </w:r>
    </w:p>
    <w:p>
      <w:r>
        <w:t>Luật Phòng, chống tham nhũng; Nghị định số 59/2019/NĐ-CP ngày 01/7/2019 của Chính phủ Quy định chi tiết một số điều và biện pháp thi hành Luật Phòng, chống tham nhũng.</w:t>
      </w:r>
    </w:p>
    <w:p>
      <w:r>
        <w:t>242.</w:t>
      </w:r>
    </w:p>
    <w:p>
      <w:r>
        <w:t>Thực hiện việc giải trình.</w:t>
      </w:r>
    </w:p>
    <w:p>
      <w:r>
        <w:t>Theo phân cấp của Bộ trưởng, thủ trưởng cơ quan ngang bộ</w:t>
      </w:r>
    </w:p>
    <w:p>
      <w:r>
        <w:t>Luật Phòng, chống tham nhũng; Nghị định số 59/2019/NĐ-CP ngày 01/7/2019 của Chính phủ Quy định chi tiết một số điều và biện pháp thi hành Luật Phòng, chống tham nhũng.</w:t>
      </w:r>
    </w:p>
    <w:p>
      <w:r>
        <w:t>243.</w:t>
      </w:r>
    </w:p>
    <w:p>
      <w:r>
        <w:t>Thi nâng ngạch công chức Thanh tra viên lên Thanh tra viên chính.</w:t>
      </w:r>
    </w:p>
    <w:p>
      <w:r>
        <w:t>Bộ trưởng, thủ trưởng cơ quan ngang bộ</w:t>
      </w:r>
    </w:p>
    <w:p>
      <w:r>
        <w:t>Luật Cán bộ, công chức; Luật Thanh tra; Luật sửa đổi, bổ sung một số điều của Luật Cán bộ, công chức và Luật Viên chức; Nghị định số 138/2020/NĐ-CP ngày 27/11/2020 của Chính phủ quy định về tuyển dụng, sử dụng và quản lý công chức; Nghị định số 43/2023/NĐ-CP quy định chi tiết một số điều và biện pháp thi hành Luật Thanh tra.</w:t>
      </w:r>
    </w:p>
    <w:p>
      <w:r>
        <w:t>244.</w:t>
      </w:r>
    </w:p>
    <w:p>
      <w:r>
        <w:t>Cấp mới, cấp đổi Thẻ thanh tra.</w:t>
      </w:r>
    </w:p>
    <w:p>
      <w:r>
        <w:t>Bộ trưởng, thủ trưởng cơ quan ngang bộ</w:t>
      </w:r>
    </w:p>
    <w:p>
      <w:r>
        <w:t>Thông tư số 05/2024/TT-TTCP ngày 26/4/2024 của Tổng Thanh tra Chính phủ quy định về mẫu Thẻ thanh tra và việc cấp, quản lý, sử dụng Thẻ thanh tra.</w:t>
      </w:r>
    </w:p>
    <w:p>
      <w:r>
        <w:t>245.</w:t>
      </w:r>
    </w:p>
    <w:p>
      <w:r>
        <w:t>Cấp lại Thẻ thanh tra.</w:t>
      </w:r>
    </w:p>
    <w:p>
      <w:r>
        <w:t>Bộ trưởng, thủ trưởng cơ quan ngang bộ</w:t>
      </w:r>
    </w:p>
    <w:p>
      <w:r>
        <w:t>Thông tư số 05/2024/TT-TTCP ngày 26/4/2024 của Tổng Thanh tra Chính phủ quy định về mẫu Thẻ thanh tra và việc cấp, quản lý, sử dụng Thẻ thanh tra.</w:t>
      </w:r>
    </w:p>
    <w:p>
      <w:r>
        <w:t>B</w:t>
      </w:r>
    </w:p>
    <w:p>
      <w:r>
        <w:t>TTHC nội bộ các bộ, cơ quan ngang bộ, người có thẩm quyền thuộc bộ, cơ quan ngang bộ quy định và thực hiện trong phạm vi bộ, ngành   [3]</w:t>
      </w:r>
    </w:p>
    <w:p>
      <w:r>
        <w:t>I</w:t>
      </w:r>
    </w:p>
    <w:p>
      <w:r>
        <w:t>Lĩnh vực Công tác văn phòng</w:t>
      </w:r>
    </w:p>
    <w:p>
      <w:r>
        <w:t>246.</w:t>
      </w:r>
    </w:p>
    <w:p>
      <w:r>
        <w:t>Xây dựng, ban hành Chương trình công tác năm, quý, tháng, tuần của bộ, cơ quan ngang bộ.</w:t>
      </w:r>
    </w:p>
    <w:p>
      <w:r>
        <w:t>Theo quy định của bộ, cơ quan ngang bộ</w:t>
      </w:r>
    </w:p>
    <w:p>
      <w:r>
        <w:t>Văn bản của bộ, cơ quan ngang bộ (đa số quy định tại Quy chế làm việc của bộ, cơ quan ngang bộ).</w:t>
      </w:r>
    </w:p>
    <w:p>
      <w:r>
        <w:t>247.</w:t>
      </w:r>
    </w:p>
    <w:p>
      <w:r>
        <w:t>Điều chỉnh Chương trình công tác năm, quý, tháng, tuần của bộ, cơ quan ngang bộ.</w:t>
      </w:r>
    </w:p>
    <w:p>
      <w:r>
        <w:t>Theo quy định của bộ, cơ quan ngang bộ</w:t>
      </w:r>
    </w:p>
    <w:p>
      <w:r>
        <w:t>Văn bản của bộ, cơ quan ngang bộ (đa số quy định tại Quy chế làm việc của bộ, cơ quan ngang bộ).</w:t>
      </w:r>
    </w:p>
    <w:p>
      <w:r>
        <w:t>248.</w:t>
      </w:r>
    </w:p>
    <w:p>
      <w:r>
        <w:t>Tổ chức phiên họp giao ban của bộ, cơ quan/ hội nghị, hội thảo, cuộc họp, làm việc khác do Lãnh đạo bộ, cơ quan ngang bộ chủ trì….</w:t>
      </w:r>
    </w:p>
    <w:p>
      <w:r>
        <w:t>Theo quy định của bộ, cơ quan ngang bộ</w:t>
      </w:r>
    </w:p>
    <w:p>
      <w:r>
        <w:t>Văn bản của bộ, cơ quan ngang bộ (đa số quy định tại Quy chế làm việc của bộ, cơ quan ngang bộ).</w:t>
      </w:r>
    </w:p>
    <w:p>
      <w:r>
        <w:t>249.</w:t>
      </w:r>
    </w:p>
    <w:p>
      <w:r>
        <w:t>Lãnh đạo Bộ, cơ quan tiếp khách trong nước và quốc tế.</w:t>
      </w:r>
    </w:p>
    <w:p>
      <w:r>
        <w:t>Theo quy định của bộ, cơ quan ngang bộ</w:t>
      </w:r>
    </w:p>
    <w:p>
      <w:r>
        <w:t>Văn bản của bộ, cơ quan ngang bộ (đa số quy định tại Quy chế làm việc của bộ, cơ quan ngang bộ).</w:t>
      </w:r>
    </w:p>
    <w:p>
      <w:r>
        <w:t>II</w:t>
      </w:r>
    </w:p>
    <w:p>
      <w:r>
        <w:t>Lĩnh vực Ngoại giao</w:t>
      </w:r>
    </w:p>
    <w:p>
      <w:r>
        <w:t>250.</w:t>
      </w:r>
    </w:p>
    <w:p>
      <w:r>
        <w:t>Xin phép đi nước ngoài theo nguyện vọng cá nhân của cán bộ, công chức, viên chức.</w:t>
      </w:r>
    </w:p>
    <w:p>
      <w:r>
        <w:t>Theo quy định của bộ, cơ quan ngang bộ</w:t>
      </w:r>
    </w:p>
    <w:p>
      <w:r>
        <w:t>Văn bản của bộ, cơ quan ngang bộ</w:t>
      </w:r>
    </w:p>
    <w:p>
      <w:r>
        <w:t>III</w:t>
      </w:r>
    </w:p>
    <w:p>
      <w:r>
        <w:t>Lĩnh vực Nội vụ</w:t>
      </w:r>
    </w:p>
    <w:p>
      <w:r>
        <w:t>251.</w:t>
      </w:r>
    </w:p>
    <w:p>
      <w:r>
        <w:t>Đánh giá, công bố Chỉ số Cải cách hành chính (CCHC) đối với các vụ, cục, đơn vị thuộc bộ, cơ quan ngang bộ.</w:t>
      </w:r>
    </w:p>
    <w:p>
      <w:r>
        <w:t>Theo quy định của bộ, cơ quan ngang bộ</w:t>
      </w:r>
    </w:p>
    <w:p>
      <w:r>
        <w:t>Văn bản của bộ, cơ quan ngang bộ</w:t>
      </w:r>
    </w:p>
    <w:p>
      <w:r>
        <w:t>IV</w:t>
      </w:r>
    </w:p>
    <w:p>
      <w:r>
        <w:t>Lĩnh vực Thông tin và Truyền thông</w:t>
      </w:r>
    </w:p>
    <w:p>
      <w:r>
        <w:t>252.</w:t>
      </w:r>
    </w:p>
    <w:p>
      <w:r>
        <w:t>Cấp phát, cập nhật các tài khoản truy cập vào hệ thống thông tin của các HTTT/CSDL do bộ, cơ quan ngang bộ quản lý.</w:t>
      </w:r>
    </w:p>
    <w:p>
      <w:r>
        <w:t>Theo quy định của bộ, cơ quan ngang bộ</w:t>
      </w:r>
    </w:p>
    <w:p>
      <w:r>
        <w:t>Văn bản của bộ, cơ quan ngang bộ</w:t>
      </w:r>
    </w:p>
    <w:p>
      <w:r>
        <w:t>253.</w:t>
      </w:r>
    </w:p>
    <w:p>
      <w:r>
        <w:t>Thu hồi các tài khoản truy cập vào hệ thống thông tin của các HTTT/CSDL do bộ, cơ quan ngang bộ quản lý.</w:t>
      </w:r>
    </w:p>
    <w:p>
      <w:r>
        <w:t>Theo quy định của bộ, cơ quan ngang bộ</w:t>
      </w:r>
    </w:p>
    <w:p>
      <w:r>
        <w:t>Văn bản của bộ, cơ quan ngang bộ</w:t>
      </w:r>
    </w:p>
    <w:p>
      <w:r>
        <w:t>254.</w:t>
      </w:r>
    </w:p>
    <w:p>
      <w:r>
        <w:t>Cấp mới hộp thư công vụ cho cán bộ, công chức, viên chức.</w:t>
      </w:r>
    </w:p>
    <w:p>
      <w:r>
        <w:t>Theo quy định của bộ, cơ quan ngang bộ</w:t>
      </w:r>
    </w:p>
    <w:p>
      <w:r>
        <w:t>Văn bản của bộ, cơ quan ngang bộ</w:t>
      </w:r>
    </w:p>
    <w:p>
      <w:r>
        <w:t>255.</w:t>
      </w:r>
    </w:p>
    <w:p>
      <w:r>
        <w:t>Cấp lại mật khẩu hộp thư điện tử công vụ.</w:t>
      </w:r>
    </w:p>
    <w:p>
      <w:r>
        <w:t>Theo quy định của bộ, cơ quan ngang bộ</w:t>
      </w:r>
    </w:p>
    <w:p>
      <w:r>
        <w:t>Văn bản của bộ, cơ quan ngang bộ</w:t>
      </w:r>
    </w:p>
    <w:p>
      <w:r>
        <w:t>PHỤ LỤC II</w:t>
      </w:r>
    </w:p>
    <w:p>
      <w:r>
        <w:t>DANH MỤC THỦ TỤC HÀNH CHÍNH NỘI BỘ THUỘC THẨM QUYỀN GIẢI QUYẾT CỦA CÁC CẤP CHÍNH QUYỀN ĐỊA PHƯƠNG</w:t>
      </w:r>
    </w:p>
    <w:p>
      <w:r>
        <w:t>(Kèm theo Công văn số: 5990/VPCP-KSTT ngày 22/8/2024 của Văn phòng Chính phủ)</w:t>
      </w:r>
    </w:p>
    <w:p>
      <w:r>
        <w:t>STT</w:t>
      </w:r>
    </w:p>
    <w:p>
      <w:r>
        <w:t>Tên TTHC nội bộ</w:t>
      </w:r>
    </w:p>
    <w:p>
      <w:r>
        <w:t>Thẩm quyền giải quyết</w:t>
      </w:r>
    </w:p>
    <w:p>
      <w:r>
        <w:t>Văn bản quy định TTHC nội bộ</w:t>
      </w:r>
    </w:p>
    <w:p>
      <w:r>
        <w:t>A</w:t>
      </w:r>
    </w:p>
    <w:p>
      <w:r>
        <w:t>TTHC nội bộ cơ quan, người có thẩm quyền ở Trung ương đã ban hành quy định; cơ quan, người có thẩm quyền ở địa phương thực hiện hoặc quy định bổ sung theo thẩm quyền để thực hiện   [1]</w:t>
      </w:r>
    </w:p>
    <w:p>
      <w:r>
        <w:t>I</w:t>
      </w:r>
    </w:p>
    <w:p>
      <w:r>
        <w:t>Lĩnh vực Bảo vệ bí mật nhà nước</w:t>
      </w:r>
    </w:p>
    <w:p>
      <w:r>
        <w:t>1.</w:t>
      </w:r>
    </w:p>
    <w:p>
      <w:r>
        <w:t>Cho phép in, sao, chụp tài liệu, vật chứa bí mật nhà nước.</w:t>
      </w:r>
    </w:p>
    <w:p>
      <w:r>
        <w:t>Chủ tịch UBND cấp tỉnh</w:t>
      </w:r>
    </w:p>
    <w:p>
      <w:r>
        <w:t>Luật Bảo vệ bí mật nhà nước; Nghị định số 26/2020/NĐ-CP ngày 28/02/2020 của Chính phủ quy định chi tiết một số điều của Luật Bảo vệ bí mật nhà nước.</w:t>
      </w:r>
    </w:p>
    <w:p>
      <w:r>
        <w:t>2.</w:t>
      </w:r>
    </w:p>
    <w:p>
      <w:r>
        <w:t>Giao, nhận tài liệu, vật chứa bí mật nhà nước.</w:t>
      </w:r>
    </w:p>
    <w:p>
      <w:r>
        <w:t>Chủ tịch UBND cấp tỉnh</w:t>
      </w:r>
    </w:p>
    <w:p>
      <w:r>
        <w:t>Luật Bảo vệ bí mật nhà nước; Nghị định số 26/2020/NĐ-CP ngày 28/02/2020 của Chính phủ quy định chi tiết một số điều của Luật Bảo vệ bí mật nhà nước.</w:t>
      </w:r>
    </w:p>
    <w:p>
      <w:r>
        <w:t>3.</w:t>
      </w:r>
    </w:p>
    <w:p>
      <w:r>
        <w:t>Mang tài liệu, vật chứa bí mật nhà nước ra khỏi nơi lưu giữ.</w:t>
      </w:r>
    </w:p>
    <w:p>
      <w:r>
        <w:t>Chủ tịch UBND cấp tỉnh</w:t>
      </w:r>
    </w:p>
    <w:p>
      <w:r>
        <w:t>Luật Bảo vệ bí mật nhà nước; Nghị định số 26/2020/NĐ-CP ngày 28/02/2020 của Chính phủ quy định chi tiết một số điều của Luật Bảo vệ bí mật nhà nước.</w:t>
      </w:r>
    </w:p>
    <w:p>
      <w:r>
        <w:t>4.</w:t>
      </w:r>
    </w:p>
    <w:p>
      <w:r>
        <w:t>Cung cấp, chuyển giao bí mật nhà nước cho cơ quan, tổ chức, người Việt Nam được giao thực hiện nhiệm vụ liên quan trực tiếp đến bí mật nhà nước.</w:t>
      </w:r>
    </w:p>
    <w:p>
      <w:r>
        <w:t>Chủ tịch UBND cấp tỉnh</w:t>
      </w:r>
    </w:p>
    <w:p>
      <w:r>
        <w:t>Luật Bảo vệ bí mật nhà nước; Nghị định số 26/2020/NĐ-CP ngày 28/02/2020 của Chính phủ quy định chi tiết một số điều của Luật Bảo vệ bí mật nhà nước.</w:t>
      </w:r>
    </w:p>
    <w:p>
      <w:r>
        <w:t>5.</w:t>
      </w:r>
    </w:p>
    <w:p>
      <w:r>
        <w:t>Cung cấp, chuyển giao bí mật nhà nước cho cơ quan, tổ chức, cá nhân nước ngoài.</w:t>
      </w:r>
    </w:p>
    <w:p>
      <w:r>
        <w:t>Chủ tịch UBND cấp tỉnh</w:t>
      </w:r>
    </w:p>
    <w:p>
      <w:r>
        <w:t>Luật Bảo vệ bí mật nhà nước; Nghị định số 26/2020/NĐ-CP ngày 28/02/2020 của Chính phủ quy định chi tiết một số điều của Luật Bảo vệ bí mật nhà nước.</w:t>
      </w:r>
    </w:p>
    <w:p>
      <w:r>
        <w:t>6.</w:t>
      </w:r>
    </w:p>
    <w:p>
      <w:r>
        <w:t>Cho phép tổ chức hội nghị, hội thảo, cuộc họp có nội dung bí mật nhà nước của cơ quan, tổ chức Việt Nam.</w:t>
      </w:r>
    </w:p>
    <w:p>
      <w:r>
        <w:t>Chủ tịch UBND cấp tỉnh</w:t>
      </w:r>
    </w:p>
    <w:p>
      <w:r>
        <w:t>Điểm a khoản 1 Điều 17 Luật Bảo vệ bí mật nhà nước; Nghị định số 26/2020/NĐ- CP ngày 28/02/2020 của Chính phủ quy định chi tiết một số điều của Luật Bảo vệ bí mật nhà nước.</w:t>
      </w:r>
    </w:p>
    <w:p>
      <w:r>
        <w:t>7.</w:t>
      </w:r>
    </w:p>
    <w:p>
      <w:r>
        <w:t>Hội nghị, hội thảo, cuộc họp có yếu tố nước ngoài tổ chức tại Việt Nam có nội dung bí mật nhà nước.</w:t>
      </w:r>
    </w:p>
    <w:p>
      <w:r>
        <w:t>Chủ tịch UBND cấp tỉnh</w:t>
      </w:r>
    </w:p>
    <w:p>
      <w:r>
        <w:t>Điểm b khoản 1 Điều 18 Luật Bảo vệ bí mật nhà nước; Nghị định số 26/2020/NĐ- CP ngày 28/02/2020 của Chính phủ quy định chi tiết một số điều của Luật Bảo vệ bí mật nhà nước.</w:t>
      </w:r>
    </w:p>
    <w:p>
      <w:r>
        <w:t>8.</w:t>
      </w:r>
    </w:p>
    <w:p>
      <w:r>
        <w:t>Thông báo gia hạn thời hạn bảo vệ bí mật nhà nước.</w:t>
      </w:r>
    </w:p>
    <w:p>
      <w:r>
        <w:t>Chủ tịch UBND cấp tỉnh</w:t>
      </w:r>
    </w:p>
    <w:p>
      <w:r>
        <w:t>Điều 20 Luật Bảo vệ bí mật nhà nước.</w:t>
      </w:r>
    </w:p>
    <w:p>
      <w:r>
        <w:t>9.</w:t>
      </w:r>
    </w:p>
    <w:p>
      <w:r>
        <w:t>Thông báo điều chỉnh độ mật của bí mật nhà nước.</w:t>
      </w:r>
    </w:p>
    <w:p>
      <w:r>
        <w:t>Chủ tịch UBND cấp tỉnh</w:t>
      </w:r>
    </w:p>
    <w:p>
      <w:r>
        <w:t>Điều 21 Luật Bảo vệ bí mật nhà nước.</w:t>
      </w:r>
    </w:p>
    <w:p>
      <w:r>
        <w:t>10.</w:t>
      </w:r>
    </w:p>
    <w:p>
      <w:r>
        <w:t>Giải mật và thông báo giải mật (trường hợp hết thời hạn bảo vệ bí mật nhà nước quy định tại Điều 19 và hết thời gian gia hạn quy định tại Điều 20 của Luật Bảo vệ bí mật nhà nước; trường hợp hông còn thuộc danh mục bí mật nhà nước.).</w:t>
      </w:r>
    </w:p>
    <w:p>
      <w:r>
        <w:t>Chủ tịch UBND cấp tỉnh</w:t>
      </w:r>
    </w:p>
    <w:p>
      <w:r>
        <w:t>Điều 22 Luật Bảo vệ bí mật nhà nước.</w:t>
      </w:r>
    </w:p>
    <w:p>
      <w:r>
        <w:t>11.</w:t>
      </w:r>
    </w:p>
    <w:p>
      <w:r>
        <w:t>Giải mật và thông báo giải mật (Trường hợp đáp ứng yêu cầu thực tiễn bảo vệ lợi ích quốc gia, dân tộc; phát triển kinh tế - xã hội; hội nhập, hợp tác quốc tế).</w:t>
      </w:r>
    </w:p>
    <w:p>
      <w:r>
        <w:t>Chủ tịch UBND cấp tỉnh</w:t>
      </w:r>
    </w:p>
    <w:p>
      <w:r>
        <w:t>Điều 22 Luật Bảo vệ bí mật nhà nước.</w:t>
      </w:r>
    </w:p>
    <w:p>
      <w:r>
        <w:t>12.</w:t>
      </w:r>
    </w:p>
    <w:p>
      <w:r>
        <w:t>Giải mật đối với bí mật nhà nước do Lưu trữ lịch sử lưu trữ mà không xác định được cơ quan xác định bí mật nhà nước.</w:t>
      </w:r>
    </w:p>
    <w:p>
      <w:r>
        <w:t>Chủ tịch UBND cấp tỉnh</w:t>
      </w:r>
    </w:p>
    <w:p>
      <w:r>
        <w:t>Khoản 5 Điều 22 Luật Bảo vệ bí mật nhà nước; điểm b khoản 1 Điều 28 Luật Lưu trữ.</w:t>
      </w:r>
    </w:p>
    <w:p>
      <w:r>
        <w:t>13.</w:t>
      </w:r>
    </w:p>
    <w:p>
      <w:r>
        <w:t>Tiêu hủy tài liệu, vật chứa bí mật nhà nước trong trường hợp không cần thiết phải lưu giữ và việc tiêu hủy không gây nguy hại đến lợi ích quốc gia, dân tộc.</w:t>
      </w:r>
    </w:p>
    <w:p>
      <w:r>
        <w:t>Chủ tịch UBND cấp tỉnh</w:t>
      </w:r>
    </w:p>
    <w:p>
      <w:r>
        <w:t>Điều 23 Luật Bảo vệ bí mật nhà nước.</w:t>
      </w:r>
    </w:p>
    <w:p>
      <w:r>
        <w:t>14.</w:t>
      </w:r>
    </w:p>
    <w:p>
      <w:r>
        <w:t>Tiêu hủy tài liệu, vật chứa bí mật nhà nước trong trường hợp nếu không tiêu hủy ngay sẽ gây nguy hại cho lợi ích quốc gia, dân tộc.</w:t>
      </w:r>
    </w:p>
    <w:p>
      <w:r>
        <w:t>Chủ tịch UBND cấp tỉnh</w:t>
      </w:r>
    </w:p>
    <w:p>
      <w:r>
        <w:t>Điều 23 Luật Bảo vệ bí mật nhà nước.</w:t>
      </w:r>
    </w:p>
    <w:p>
      <w:r>
        <w:t>II</w:t>
      </w:r>
    </w:p>
    <w:p>
      <w:r>
        <w:t>Lĩnh vực Công tác văn phòng</w:t>
      </w:r>
    </w:p>
    <w:p>
      <w:r>
        <w:t>15.</w:t>
      </w:r>
    </w:p>
    <w:p>
      <w:r>
        <w:t>Ban hành Quyết định công bố danh mục thủ tục hành chính của Chủ tịch Ủy ban nhân dân cấp tỉnh; Ban hành Quyết định công bố thủ tục hành chính được giao quy định hoặc quy định chi tiết trong văn bản quy phạm pháp luật của các cấp chính quyền trên địa bàn tỉnh, thành phố trực thuộc trung ương.</w:t>
      </w:r>
    </w:p>
    <w:p>
      <w:r>
        <w:t>Chủ tịch UBND cấp tỉnh</w:t>
      </w:r>
    </w:p>
    <w:p>
      <w:r>
        <w:t>Nghị định số 63/2010/NĐ-CP ngày 08/6/2010 của Chính phủ về kiểm soát thủ tục hành chính; Nghị định số 92/2017/NĐ-CP ngày 07/8/2017 của Chính phủ Sửa đổi, bổ sung một số điều, khoản của Nghị định số 63/2010/NĐ-CP; Thông tư 02/2017/TT-VPCP ngày 31/10/2017 của Văn phòng Chính phủ hướng dẫn về nghiệp vụ kiểm soát thủ tục hành chính.</w:t>
      </w:r>
    </w:p>
    <w:p>
      <w:r>
        <w:t>16.</w:t>
      </w:r>
    </w:p>
    <w:p>
      <w:r>
        <w:t>Rà soát, đánh giá chất lượng dữ liệu thủ tục hành chính trên Cơ sở dữ liệu quốc gia.</w:t>
      </w:r>
    </w:p>
    <w:p>
      <w:r>
        <w:t>Chủ tịch UBND cấp tỉnh</w:t>
      </w:r>
    </w:p>
    <w:p>
      <w:r>
        <w:t>Nghị định số 63/2010/NĐ-CP ngày 08/6/2010 của Chính phủ về kiểm soát thủ tục hành chính; Nghị định số 92/2017/NĐ-CP ngày 07/8/2017 của Chính phủ Sửa đổi, bổ sung một số điều, khoản của Nghị định số 63/2010/NĐ-CP; Thông tư 02/2017/TT-VPCP ngày 31/10/2017 của Văn phòng Chính phủ hướng dẫn về nghiệp vụ kiểm soát thủ tục hành chính.</w:t>
      </w:r>
    </w:p>
    <w:p>
      <w:r>
        <w:t>17.</w:t>
      </w:r>
    </w:p>
    <w:p>
      <w:r>
        <w:t>Rà soát, phê duyệt phương án đơn giản hóa thủ tục hành chính theo kế hoạch hàng năm.</w:t>
      </w:r>
    </w:p>
    <w:p>
      <w:r>
        <w:t>Chủ tịch UBND cấp tỉnh</w:t>
      </w:r>
    </w:p>
    <w:p>
      <w:r>
        <w:t>Nghị định số 63/2010/NĐ-CP ngày 08/6/2010 của Chính phủ về kiểm soát thủ tục hành chính; Nghị định số 92/2017/NĐ-CP ngày 07/8/2017 của Chính phủ Sửa đổi, bổ sung một số điều, khoản của Nghị định số 63/2010/NĐ-CP; Thông tư 02/2017/TT-VPCP ngày 31/10/2017 của Văn phòng Chính phủ hướng dẫn về nghiệp vụ kiểm soát thủ tục hành chính.</w:t>
      </w:r>
    </w:p>
    <w:p>
      <w:r>
        <w:t>18.</w:t>
      </w:r>
    </w:p>
    <w:p>
      <w:r>
        <w:t>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cấp tỉnh.</w:t>
      </w:r>
    </w:p>
    <w:p>
      <w:r>
        <w:t>Chủ tịch UBND cấp tỉnh</w:t>
      </w:r>
    </w:p>
    <w:p>
      <w:r>
        <w:t>Nghị định số 45/2020/NĐ-CP ngày 08/4/2020 của Chính phủ về thực hiện thủ tục hành chính trên môi trường điện tử; Nghị định 42/2022/NĐ-CP ngày 24/6/2022 của Chính phủ quy định về việc cung cấp thông tin và dịch vụ công trực tuyến của cơ quan nhà nước trên môi trường mạng; Quyết định số 31/2021/QĐ- TTg ngày 11/10/2021 của Thủ tướng Chính phủ ban hành Quy chế quản lý, vận hành, khai thác Cổng Dịch vụ công quốc gia;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19.</w:t>
      </w:r>
    </w:p>
    <w:p>
      <w:r>
        <w:t>Cập nhật thông tin về tình hình thực hiện nhiệm vụ các địa phương được Chính phủ, Thủ tướng Chính phủ giao.</w:t>
      </w:r>
    </w:p>
    <w:p>
      <w:r>
        <w:t>Theo phân cấp của UBND cấp tỉnh</w:t>
      </w:r>
    </w:p>
    <w:p>
      <w:r>
        <w:t>Quyết định số 42/2014/QĐ-TTg ngày 27/7/2014 của Thủ tướng Chính phủ ban hành Quy chế theo dõi, đôn đốc, kiểm tra việc thực hiện nhiệm vụ do Chính phủ, Thủ tướng Chính phủ giao; Quyết định số 23/2018/QĐ-TTg ngày 15/5/2018 của Thủ tướng Chính phủ sửa đổi, bổ sung một số điều của Quy chế theo dõi, đôn đốc, kiểm tra việc thực hiện nhiệm vụ do Chính phủ, Thủ tướng Chính phủ giao theo Quyết định số 42/2014/QĐ-TTg.</w:t>
      </w:r>
    </w:p>
    <w:p>
      <w:r>
        <w:t>20.</w:t>
      </w:r>
    </w:p>
    <w:p>
      <w:r>
        <w:t>Nộp lưu hồ sơ, tài liệu lưu trữ (bao gồm cả tài liệu lưu trữ điện tử) vào Lưu trữ cơ quan.</w:t>
      </w:r>
    </w:p>
    <w:p>
      <w:r>
        <w:t>Đơn vị được giao nhiệm vụ cấp tỉnh, cấp huyện, cấp xã</w:t>
      </w:r>
    </w:p>
    <w:p>
      <w:r>
        <w:t>Luật Lưu trữ; Nghị định số 30/2020/NĐ- CP ngày 05/3/2020 của Chính phủ về công tác văn thư; Nghị định số 01/2013/NĐ-CP ngày 03/01/2013 của Chính phủ Quy định chi tiết thi hành một sổ điều của Luật Lưu trữ; Thông tư số 07/2012/TT-BNV ngày 22/11/2012 của Bộ Nội vụ hướng dẫn quản lý văn bản, lập hồ sơ và nộp hồ sơ, tài liệu vào Lưu trữ cơ quan; Thông tư số 02/2019/TT-BNV ngày 24/01/2019 của Bộ Nội vụ quy định tiêu chuẩn dữ liệu thông tin đầu vào và yêu cầu bảo quản tài liệu lưu trữ điện tử.</w:t>
      </w:r>
    </w:p>
    <w:p>
      <w:r>
        <w:t>21.</w:t>
      </w:r>
    </w:p>
    <w:p>
      <w:r>
        <w:t>Thẩm định tài liệu hết giá trị của các cơ quan, tổ chức thuộc nguồn nộp lưu tài liệu vào Lưu trữ lịch sử.</w:t>
      </w:r>
    </w:p>
    <w:p>
      <w:r>
        <w:t>Cơ quan thực hiện nhiệm vụ quản lý nhà nước về lưu trữ cấp tỉnh</w:t>
      </w:r>
    </w:p>
    <w:p>
      <w:r>
        <w:t>Luật Lưu trữ; Nghị định số 01/2013/NĐ- CP ngày 03/01/2013 của Chính phủ quy định chi tiết thi hành một số điều của Luật Lưu trữ; Thông tư số 17/2014/TT-BNV ngày 20/11/2014 của Bộ trưởng Bộ Nội vụ hướng dẫn xác định cơ quan, tổ chức thuộc nguồn nộp lưu tài liệu vào Lưu trữ lịch sử các cấp.</w:t>
      </w:r>
    </w:p>
    <w:p>
      <w:r>
        <w:t>22.</w:t>
      </w:r>
    </w:p>
    <w:p>
      <w:r>
        <w:t>Tiếp nhận, đăng ký và chuyển giao văn bản đến.</w:t>
      </w:r>
    </w:p>
    <w:p>
      <w:r>
        <w:t>Đơn vị được giao nhiệm vụ cấp tỉnh, cấp huyện, cấp xã</w:t>
      </w:r>
    </w:p>
    <w:p>
      <w:r>
        <w:t>Nghị định số 30/2020/NĐ-CP ngày 05/3/2020 của Chính phủ về công tác văn thư.</w:t>
      </w:r>
    </w:p>
    <w:p>
      <w:r>
        <w:t>23.</w:t>
      </w:r>
    </w:p>
    <w:p>
      <w:r>
        <w:t>Phát hành văn bản đi.</w:t>
      </w:r>
    </w:p>
    <w:p>
      <w:r>
        <w:t>Đơn vị được giao nhiệm vụ cấp tỉnh, cấp huyện, cấp xã</w:t>
      </w:r>
    </w:p>
    <w:p>
      <w:r>
        <w:t>Nghị định số 30/2020/NĐ-CP ngày 05/3/2020 của Chính phủ về công tác văn thư.</w:t>
      </w:r>
    </w:p>
    <w:p>
      <w:r>
        <w:t>24.</w:t>
      </w:r>
    </w:p>
    <w:p>
      <w:r>
        <w:t>Thu hồi văn bản đã phát hành.</w:t>
      </w:r>
    </w:p>
    <w:p>
      <w:r>
        <w:t>Đơn vị được giao nhiệm vụ cấp tỉnh, cấp huyện, cấp xã</w:t>
      </w:r>
    </w:p>
    <w:p>
      <w:r>
        <w:t>Nghị định số 30/2020/NĐ-CP ngày 05/3/2020 của Chính phủ về công tác văn thư.</w:t>
      </w:r>
    </w:p>
    <w:p>
      <w:r>
        <w:t>25.</w:t>
      </w:r>
    </w:p>
    <w:p>
      <w:r>
        <w:t>Đính chính văn bản đã phát hành.</w:t>
      </w:r>
    </w:p>
    <w:p>
      <w:r>
        <w:t>Đơn vị được giao nhiệm vụ cấp tỉnh, cấp huyện, cấp xã</w:t>
      </w:r>
    </w:p>
    <w:p>
      <w:r>
        <w:t>Nghị định số 30/2020/NĐ-CP ngày 05/3/2020 của Chính phủ về công tác văn thư.</w:t>
      </w:r>
    </w:p>
    <w:p>
      <w:r>
        <w:t>26.</w:t>
      </w:r>
    </w:p>
    <w:p>
      <w:r>
        <w:t>Sao y, sao lục, trích sao văn bản.</w:t>
      </w:r>
    </w:p>
    <w:p>
      <w:r>
        <w:t>Đơn vị được giao nhiệm vụ cấp tỉnh, cấp huyện, cấp xã</w:t>
      </w:r>
    </w:p>
    <w:p>
      <w:r>
        <w:t>Nghị định số 30/2020/NĐ-CP ngày 05/3/2020 của Chính phủ về công tác văn thư.</w:t>
      </w:r>
    </w:p>
    <w:p>
      <w:r>
        <w:t>27.</w:t>
      </w:r>
    </w:p>
    <w:p>
      <w:r>
        <w:t>Cho phép đọc, sao, chứng thực lưu trữ đối với tài liệu lưu trữ (gồm cả tài liệu lưu trữ điện tử).</w:t>
      </w:r>
    </w:p>
    <w:p>
      <w:r>
        <w:t>Đơn vị được giao nhiệm vụ cấp tỉnh, cấp huyện, cấp xã</w:t>
      </w:r>
    </w:p>
    <w:p>
      <w:r>
        <w:t>Luật Lưu trữ; Nghị định số 01/2013/NĐ- CP ngày 03/01/2013 của Chính phủ Quy định chi tiết thi hành một sổ điều của Luật Lưu trữ.</w:t>
      </w:r>
    </w:p>
    <w:p>
      <w:r>
        <w:t>28.</w:t>
      </w:r>
    </w:p>
    <w:p>
      <w:r>
        <w:t>Tiêu hủy tài liệu lưu trữ (gồm cả tài liệu lưu trữ điện tử) hết giá trị.</w:t>
      </w:r>
    </w:p>
    <w:p>
      <w:r>
        <w:t>Đơn vị được giao nhiệm vụ cấp tỉnh, cấp huyện, cấp xã</w:t>
      </w:r>
    </w:p>
    <w:p>
      <w:r>
        <w:t>Luật Lưu trữ; Nghị định số 01/2013/NĐ- CP ngày 03/01/2013 của Chính phủ Quy định chi tiết thi hành một sổ điều của Luật Lưu trữ.</w:t>
      </w:r>
    </w:p>
    <w:p>
      <w:r>
        <w:t>29.</w:t>
      </w:r>
    </w:p>
    <w:p>
      <w:r>
        <w:t>Thanh toán tiền nghỉ phép năm cho cán bộ, công chức, viên chức, người lao động do chưa nghỉ hoặc không nghỉ hết số ngày nghỉ hàng năm theo quy định của pháp luật.</w:t>
      </w:r>
    </w:p>
    <w:p>
      <w:r>
        <w:t>Cơ quan tài chính cấp tỉnh, huyện, xã.</w:t>
      </w:r>
    </w:p>
    <w:p>
      <w:r>
        <w:t>Khoản 4 Điều 113 Bộ luật Lao động; Điều 13 Luật Cán bộ, công chức; điểm b khoản 2 Điều 5 Thông tư số 141/2011/TT-BTC ngày 20/10/2011 của Bộ trưởng Bộ Tài chính quy định về chế độ thanh toán tiền nghỉ phép hàng năm đối với cán bộ, công chức, viên chức, lao động hợp đồng theo quy định của pháp luật làm việc trong cơ quan nhà nước, đơn vị sự nghiệp công lập.</w:t>
      </w:r>
    </w:p>
    <w:p>
      <w:r>
        <w:t>30.</w:t>
      </w:r>
    </w:p>
    <w:p>
      <w:r>
        <w:t>Thanh toán tiền phương tiện đi lại, tiền phụ cấp đi đường khi nghỉ phép cho cán bộ, công chức thuộc đối tượng quy định tại Điều 2 Thông tư số 141/2011/TT-BTC.</w:t>
      </w:r>
    </w:p>
    <w:p>
      <w:r>
        <w:t>Cơ quan tài chính cấp tỉnh, huyện, xã.</w:t>
      </w:r>
    </w:p>
    <w:p>
      <w:r>
        <w:t>Khoản 4 Điều 113 Bộ luật Lao động; Điều 13 Luật Cán bộ, công chức 2008; điểm b khoản Khoản 2 Điều 5 Thông tư số 141/2011/TT-BTC quy định về chế độ thanh toán tiền nghỉ phép hàng năm đối với cán bộ, công chức, viên chức, lao động hợp đồng theo quy định của pháp luật làm việc trong cơ quan nhà nước, đơn vị sự nghiệp công lập.</w:t>
      </w:r>
    </w:p>
    <w:p>
      <w:r>
        <w:t>31.</w:t>
      </w:r>
    </w:p>
    <w:p>
      <w:r>
        <w:t>Thanh toán tiền công tác phí cho cán bộ, công chức, viên chức.</w:t>
      </w:r>
    </w:p>
    <w:p>
      <w:r>
        <w:t>Theo phân cấp, ủy quyền của Chủ tịch UBND cấp tỉnh; thủ trưởng các cơ quan, đơn vị</w:t>
      </w:r>
    </w:p>
    <w:p>
      <w:r>
        <w:t>Thông tư số 40/2017/TT-BTC ngày 28/4/2017 của Bộ Tài chính quy định chế độ công tác phí, chế độ chi hội nghị.</w:t>
      </w:r>
    </w:p>
    <w:p>
      <w:r>
        <w:t>32.</w:t>
      </w:r>
    </w:p>
    <w:p>
      <w:r>
        <w:t>Thanh toán khoán tiền công tác phí theo tháng (Đối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và các nhiệm vụ phải thường xuyên đi công tác lưu động khác).</w:t>
      </w:r>
    </w:p>
    <w:p>
      <w:r>
        <w:t>Theo phân cấp, ủy quyền của Chủ tịch UBND cấp tỉnh; thủ trưởng các cơ quan, đơn vị</w:t>
      </w:r>
    </w:p>
    <w:p>
      <w:r>
        <w:t>Thông tư số 40/2017/TT-BTC ngày 28/4/2017 của Bộ Tài chính quy định chế độ công tác phí, chế độ chi hội nghị.</w:t>
      </w:r>
    </w:p>
    <w:p>
      <w:r>
        <w:t>33.</w:t>
      </w:r>
    </w:p>
    <w:p>
      <w:r>
        <w:t>Thanh toán chi hội nghị.</w:t>
      </w:r>
    </w:p>
    <w:p>
      <w:r>
        <w:t>Theo phân cấp, ủy quyền của Chủ tịch UBND cấp tỉnh; thủ trưởng các cơ quan, đơn vị</w:t>
      </w:r>
    </w:p>
    <w:p>
      <w:r>
        <w:t>Thông tư số 40/2017/TT-BTC ngày 28/4/2017 của Bộ Tài chính quy định chế độ công tác phí, chế độ chi hội nghị.</w:t>
      </w:r>
    </w:p>
    <w:p>
      <w:r>
        <w:t>34.</w:t>
      </w:r>
    </w:p>
    <w:p>
      <w:r>
        <w:t>Cấp Giấy đi đường cho cán bộ, công chức, viên chức đi công tác.</w:t>
      </w:r>
    </w:p>
    <w:p>
      <w:r>
        <w:t>Cơ quan chuyên môn cấp tỉnh, phòng ban cấp huyện, UBND xã.</w:t>
      </w:r>
    </w:p>
    <w:p>
      <w:r>
        <w:t>Thông tư số 40/2017/TT-BTC ngày 28/4/2017 của Bộ Tài chính quy định chế độ công tác phí, chế độ chi hội nghị.</w:t>
      </w:r>
    </w:p>
    <w:p>
      <w:r>
        <w:t>35.</w:t>
      </w:r>
    </w:p>
    <w:p>
      <w:r>
        <w:t>Đăng ký xe đi công tác.</w:t>
      </w:r>
    </w:p>
    <w:p>
      <w:r>
        <w:t>Đơn vị được giao ở cấp tỉnh, cấp huyện, cấp xã</w:t>
      </w:r>
    </w:p>
    <w:p>
      <w:r>
        <w:t>Thông tư số 40/2017/TT-BTC ngày 28/4/2017 của Bộ Tài chính quy định chế độ công tác phí, chế độ chi hội nghị.</w:t>
      </w:r>
    </w:p>
    <w:p>
      <w:r>
        <w:t>36.</w:t>
      </w:r>
    </w:p>
    <w:p>
      <w:r>
        <w:t>Trang bị máy móc, thiết bị làm việc cho cán bộ, công chức, viên chức.</w:t>
      </w:r>
    </w:p>
    <w:p>
      <w:r>
        <w:t>Đơn vị được giao ở cấp tỉnh, cấp huyện, cấp xã</w:t>
      </w:r>
    </w:p>
    <w:p>
      <w:r>
        <w:t>Quyết định số 50/2017/QĐ-TTg quy định tiêu chuẩn, định mức sử dụng máy móc, thiết bị.</w:t>
      </w:r>
    </w:p>
    <w:p>
      <w:r>
        <w:t>III</w:t>
      </w:r>
    </w:p>
    <w:p>
      <w:r>
        <w:t>Lĩnh vực Công Thương</w:t>
      </w:r>
    </w:p>
    <w:p>
      <w:r>
        <w:t>37.</w:t>
      </w:r>
    </w:p>
    <w:p>
      <w:r>
        <w:t>Ban hành Kế hoạch phát triển chợ.</w:t>
      </w:r>
    </w:p>
    <w:p>
      <w:r>
        <w:t>UBND cấp tỉnh</w:t>
      </w:r>
    </w:p>
    <w:p>
      <w:r>
        <w:t>Nghị định số 60/2024/NĐ-CP ngày 05/6/2024 của Chính phủ về phát triển và quản lý chợ.</w:t>
      </w:r>
    </w:p>
    <w:p>
      <w:r>
        <w:t>38.</w:t>
      </w:r>
    </w:p>
    <w:p>
      <w:r>
        <w:t>Ban hành Nội quy chợ mẫu.</w:t>
      </w:r>
    </w:p>
    <w:p>
      <w:r>
        <w:t>UBND cấp tỉnh</w:t>
      </w:r>
    </w:p>
    <w:p>
      <w:r>
        <w:t>Nghị định số 60/2024/NĐ-CP ngày 05/6/2024 của Chính phủ về phát triển và quản lý chợ.</w:t>
      </w:r>
    </w:p>
    <w:p>
      <w:r>
        <w:t>39.</w:t>
      </w:r>
    </w:p>
    <w:p>
      <w:r>
        <w:t>Quyết định giao tài sản kết cấu hạ tầng chợ thuộc phạm vi quản lý của UBND cấp tỉnh.</w:t>
      </w:r>
    </w:p>
    <w:p>
      <w:r>
        <w:t>UBND cấp tỉnh</w:t>
      </w:r>
    </w:p>
    <w:p>
      <w:r>
        <w:t>Nghị định số 60/2024/NĐ-CP ngày 05/6/2024 của Chính phủ về phát triển và quản lý chợ.</w:t>
      </w:r>
    </w:p>
    <w:p>
      <w:r>
        <w:t>40.</w:t>
      </w:r>
    </w:p>
    <w:p>
      <w:r>
        <w:t>Quyết định giao tài sản kết cấu hạ tầng chợ thuộc phạm vi quản lý của UBND cấp huyện.</w:t>
      </w:r>
    </w:p>
    <w:p>
      <w:r>
        <w:t>UBND cấp huyện</w:t>
      </w:r>
    </w:p>
    <w:p>
      <w:r>
        <w:t>Nghị định số 60/2024/NĐ-CP ngày 05/6/2024 của Chính phủ về phát triển và quản lý chợ.</w:t>
      </w:r>
    </w:p>
    <w:p>
      <w:r>
        <w:t>41.</w:t>
      </w:r>
    </w:p>
    <w:p>
      <w:r>
        <w:t>Phê duyệt Đề án cho thuê quyền khai thác tài sản kết cấu hạ tầng chợ do cấp tỉnh quản lý.</w:t>
      </w:r>
    </w:p>
    <w:p>
      <w:r>
        <w:t>UBND cấp tỉnh</w:t>
      </w:r>
    </w:p>
    <w:p>
      <w:r>
        <w:t>Nghị định số 60/2024/NĐ-CP ngày 05/6/2024 của Chính phủ về phát triển và quản lý chợ.</w:t>
      </w:r>
    </w:p>
    <w:p>
      <w:r>
        <w:t>42.</w:t>
      </w:r>
    </w:p>
    <w:p>
      <w:r>
        <w:t>Phê duyệt Đề án cho thuê quyền khai thác tài sản kết cấu hạ tầng chợ do cấp huyện quản lý.</w:t>
      </w:r>
    </w:p>
    <w:p>
      <w:r>
        <w:t>UBND cấp huyện</w:t>
      </w:r>
    </w:p>
    <w:p>
      <w:r>
        <w:t>Nghị định số 60/2024/NĐ-CP ngày 05/6/2024 của Chính phủ về phát triển và quản lý chợ.</w:t>
      </w:r>
    </w:p>
    <w:p>
      <w:r>
        <w:t>43.</w:t>
      </w:r>
    </w:p>
    <w:p>
      <w:r>
        <w:t>Phê duyệt Đề án chuyển nhượng có thời hạn quyền khai thác tài sản kết cấu hạ tầng chợ.</w:t>
      </w:r>
    </w:p>
    <w:p>
      <w:r>
        <w:t>UBND cấp tỉnh</w:t>
      </w:r>
    </w:p>
    <w:p>
      <w:r>
        <w:t>Nghị định số 60/2024/NĐ-CP ngày 05/6/2024 của Chính phủ về phát triển và quản lý chợ.</w:t>
      </w:r>
    </w:p>
    <w:p>
      <w:r>
        <w:t>44.</w:t>
      </w:r>
    </w:p>
    <w:p>
      <w:r>
        <w:t>Phê duyệt Đề án chuyển nhượng có thời hạn quyền khai thác tài sản kết cấu hạ tầng chợ (đối với tài sản kết cấu hạ tầng chợ liên quan đến quốc phòng, an ninh quốc gia).</w:t>
      </w:r>
    </w:p>
    <w:p>
      <w:r>
        <w:t>UBND cấp tỉnh</w:t>
      </w:r>
    </w:p>
    <w:p>
      <w:r>
        <w:t>Nghị định số 60/2024/NĐ-CP ngày 05/6/2024 của Chính phủ về phát triển và quản lý chợ.</w:t>
      </w:r>
    </w:p>
    <w:p>
      <w:r>
        <w:t>45.</w:t>
      </w:r>
    </w:p>
    <w:p>
      <w:r>
        <w:t>Quyết định việc thu hồi đối với tài sản kết cấu hạ tầng chợ do cấp tỉnh quản lý.</w:t>
      </w:r>
    </w:p>
    <w:p>
      <w:r>
        <w:t>UBND cấp tỉnh</w:t>
      </w:r>
    </w:p>
    <w:p>
      <w:r>
        <w:t>Nghị định số 60/2024/NĐ-CP ngày 05/6/2024 của Chính phủ về phát triển và quản lý chợ.</w:t>
      </w:r>
    </w:p>
    <w:p>
      <w:r>
        <w:t>46.</w:t>
      </w:r>
    </w:p>
    <w:p>
      <w:r>
        <w:t>Quyết định việc thu hồi đối với tài sản kết cấu hạ tầng chợ do cấp huyện quản lý.</w:t>
      </w:r>
    </w:p>
    <w:p>
      <w:r>
        <w:t>UBND cấp huyện</w:t>
      </w:r>
    </w:p>
    <w:p>
      <w:r>
        <w:t>Nghị định số 60/2024/NĐ-CP ngày 05/6/2024 của Chính phủ về phát triển và quản lý chợ.</w:t>
      </w:r>
    </w:p>
    <w:p>
      <w:r>
        <w:t>47.</w:t>
      </w:r>
    </w:p>
    <w:p>
      <w:r>
        <w:t>Quyết định điều chuyển tài sản kết cấu hạ tầng chợ.</w:t>
      </w:r>
    </w:p>
    <w:p>
      <w:r>
        <w:t>UBND cấp tỉnh hoặc phân cấp</w:t>
      </w:r>
    </w:p>
    <w:p>
      <w:r>
        <w:t>Nghị định số 60/2024/NĐ-CP ngày 05/6/2024 của Chính phủ về phát triển và quản lý chợ.</w:t>
      </w:r>
    </w:p>
    <w:p>
      <w:r>
        <w:t>48.</w:t>
      </w:r>
    </w:p>
    <w:p>
      <w:r>
        <w:t>Quyết định việc thanh lý đối với tài sản kết cấu hạ tầng chợ do cấp tỉnh quản lý.</w:t>
      </w:r>
    </w:p>
    <w:p>
      <w:r>
        <w:t>UBND cấp tỉnh</w:t>
      </w:r>
    </w:p>
    <w:p>
      <w:r>
        <w:t>Nghị định số 60/2024/NĐ-CP ngày 05/6/2024 của Chính phủ về phát triển và quản lý chợ.</w:t>
      </w:r>
    </w:p>
    <w:p>
      <w:r>
        <w:t>49.</w:t>
      </w:r>
    </w:p>
    <w:p>
      <w:r>
        <w:t>Quyết định việc thanh lý đối với tài sản kết cấu hạ tầng chợ do cấp huyện quản lý.</w:t>
      </w:r>
    </w:p>
    <w:p>
      <w:r>
        <w:t>UBND cấp huyện</w:t>
      </w:r>
    </w:p>
    <w:p>
      <w:r>
        <w:t>Nghị định số 60/2024/NĐ-CP ngày 05/6/2024 của Chính phủ về phát triển và quản lý chợ.</w:t>
      </w:r>
    </w:p>
    <w:p>
      <w:r>
        <w:t>50.</w:t>
      </w:r>
    </w:p>
    <w:p>
      <w:r>
        <w:t>Quyết định xử lý đối với tài sản kết cấu hạ tầng chợ do cấp tỉnh quản lý.</w:t>
      </w:r>
    </w:p>
    <w:p>
      <w:r>
        <w:t>UBND cấp tỉnh</w:t>
      </w:r>
    </w:p>
    <w:p>
      <w:r>
        <w:t>Nghị định số 60/2024/NĐ-CP ngày 05/6/2024 của Chính phủ về phát triển và quản lý chợ.</w:t>
      </w:r>
    </w:p>
    <w:p>
      <w:r>
        <w:t>51.</w:t>
      </w:r>
    </w:p>
    <w:p>
      <w:r>
        <w:t>Quyết định xử lý đối với tài sản kết cấu hạ tầng chợ do cấp huyện quản lý.</w:t>
      </w:r>
    </w:p>
    <w:p>
      <w:r>
        <w:t>UBND cấp huyện</w:t>
      </w:r>
    </w:p>
    <w:p>
      <w:r>
        <w:t>Nghị định số 60/2024/NĐ-CP ngày 05/6/2024 của Chính phủ về phát triển và quản lý chợ.</w:t>
      </w:r>
    </w:p>
    <w:p>
      <w:r>
        <w:t>IV</w:t>
      </w:r>
    </w:p>
    <w:p>
      <w:r>
        <w:t>Lĩnh vực Giao thông vận tải</w:t>
      </w:r>
    </w:p>
    <w:p>
      <w:r>
        <w:t>52.</w:t>
      </w:r>
    </w:p>
    <w:p>
      <w:r>
        <w:t>Phê duyệt kế hoạch tháng về việc sử dụng phương tiện, thiết bị kỹ thuật nghiệp vụ.</w:t>
      </w:r>
    </w:p>
    <w:p>
      <w:r>
        <w:t>Giám đốc Sở Giao thông vận tải; Chánh Thanh tra Sở Giao thông vận tải</w:t>
      </w:r>
    </w:p>
    <w:p>
      <w:r>
        <w:t>Điểm c khoản 2 Điều 12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Khoản 1 Điều 8 Thông tư số 51/2022/TT- BGTVT ngày 30/12/2022 của Bộ trưởng Bộ Giao thông vận tải hướng dẫn thi hành một số điều của Nghị định số 135/2021/NĐ-CP.</w:t>
      </w:r>
    </w:p>
    <w:p>
      <w:r>
        <w:t>53.</w:t>
      </w:r>
    </w:p>
    <w:p>
      <w:r>
        <w:t>Thỏa thuận quy trình quản lý, vận hành khai thác cầu trên đường giao thông nông thôn (trường hợp UBND cấp huyện, UBND cấp xã, cộng đồng dân cư là Chủ đầu tư).</w:t>
      </w:r>
    </w:p>
    <w:p>
      <w:r>
        <w:t>Sở Giao thông vận tải</w:t>
      </w:r>
    </w:p>
    <w:p>
      <w:r>
        <w:t>Điều 6, 7 Thông tư số 12/2014/TT- BGTVT ngày 15/6/2014 của Bộ trưởng Bộ Giao thông vận tải Hướng dẫn quản lý, vận hành khai thác cầu trên đường giao thông nông thôn.</w:t>
      </w:r>
    </w:p>
    <w:p>
      <w:r>
        <w:t>54.</w:t>
      </w:r>
    </w:p>
    <w:p>
      <w:r>
        <w:t>Quyết định tần suất khảo sát luồng đường thủy nội địa địa phương.</w:t>
      </w:r>
    </w:p>
    <w:p>
      <w:r>
        <w:t>UBND cấp tỉnh</w:t>
      </w:r>
    </w:p>
    <w:p>
      <w:r>
        <w:t>Khoản 4 Điều 6 Thông tư số 36/2021/TT- BGTVT ngày 22/12/2021 của Bộ trưởng Bộ Giao thông vận tải quy định công tác khảo sát luồng đường thủy nội địa.</w:t>
      </w:r>
    </w:p>
    <w:p>
      <w:r>
        <w:t>55.</w:t>
      </w:r>
    </w:p>
    <w:p>
      <w:r>
        <w:t>Xét thăng hạng chức danh nghề nghiệp Cảng vụ viên đường thủy nội địa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39/2022/TT-BGTVT ngày 30/12/2022 của Bộ trưởng Bộ Giao thông vận tải quy định mã số, tiêu chuẩn chức danh nghề nghiệp và xếp lương viên chức chuyên ngành cảng vụ đường thủy nội địa.</w:t>
      </w:r>
    </w:p>
    <w:p>
      <w:r>
        <w:t>56.</w:t>
      </w:r>
    </w:p>
    <w:p>
      <w:r>
        <w:t>Xét thăng hạng chức danh nghề nghiệp Cảng vụ viên đường thủy nội địa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39/2022/TT-BGTVT ngày 30/12/2022 của Bộ trưởng Bộ Giao thông vận tải quy định mã số, tiêu chuẩn chức danh nghề nghiệp và xếp lương viên chức chuyên ngành cảng vụ đường thủy nội địa.</w:t>
      </w:r>
    </w:p>
    <w:p>
      <w:r>
        <w:t>57.</w:t>
      </w:r>
    </w:p>
    <w:p>
      <w:r>
        <w:t>Xét thăng hạng chức danh nghề nghiệp Cảng vụ viên đường thủy nội địa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39/2022/TT-BGTVT ngày 30/12/2022 của Bộ trưởng Bộ Giao thông vận tải quy định mã số, tiêu chuẩn chức danh nghề nghiệp và xếp lương viên chức chuyên ngành cảng vụ đường thủy nội địa.</w:t>
      </w:r>
    </w:p>
    <w:p>
      <w:r>
        <w:t>58.</w:t>
      </w:r>
    </w:p>
    <w:p>
      <w:r>
        <w:t>Xét thăng hạng chức danh nghề nghiệp Quản lý dự án đường thủy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43/2022/TT-BGTVT ngày 30/12/2022 của Bộ trưởng Bộ Giao thông vận tải quy định mã số, tiêu chuẩn chức danh nghề nghiệp và xếp lương viên chức chuyên ngành quản lý dự án đường thủy.</w:t>
      </w:r>
    </w:p>
    <w:p>
      <w:r>
        <w:t>59.</w:t>
      </w:r>
    </w:p>
    <w:p>
      <w:r>
        <w:t>Xét thăng hạng chức danh nghề nghiệp Quản lý dự án đường thủy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43/2022/TT-BGTVT ngày 30/12/2022 của Bộ trưởng Bộ Giao thông vận tải quy định mã số, tiêu chuẩn chức danh nghề nghiệp và xếp lương viên chức chuyên ngành quản lý dự án đường thủy.</w:t>
      </w:r>
    </w:p>
    <w:p>
      <w:r>
        <w:t>60.</w:t>
      </w:r>
    </w:p>
    <w:p>
      <w:r>
        <w:t>Xét thăng hạng chức danh nghề nghiệp Quản lý dự án đường thủy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43/2022/TT-BGTVT ngày 30/12/2022 của Bộ trưởng Bộ Giao thông vận tải quy định mã số, tiêu chuẩn chức danh nghề nghiệp và xếp lương viên chức chuyên ngành quản lý dự án đường thủy.</w:t>
      </w:r>
    </w:p>
    <w:p>
      <w:r>
        <w:t>61.</w:t>
      </w:r>
    </w:p>
    <w:p>
      <w:r>
        <w:t>Xét thăng hạng chức danh nghề nghiệp Viên chức đăng kiểm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45/2022/TT-BGTVT ngày 30/12/2022 của Bộ trưởng Bộ Giao thông vận tải quy định mã số, tiêu chuẩn chức danh nghề nghiệp và xếp lương viên chức chuyên ngành đăng kiểm.</w:t>
      </w:r>
    </w:p>
    <w:p>
      <w:r>
        <w:t>62.</w:t>
      </w:r>
    </w:p>
    <w:p>
      <w:r>
        <w:t>Xét thăng hạng chức danh nghề nghiệp Viên chức đăng kiểm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45/2022/TT-BGTVT ngày 30/12/2022 của Bộ trưởng Bộ Giao thông vận tải quy định mã số, tiêu chuẩn chức danh nghề nghiệp và xếp lương viên chức chuyên ngành đăng kiểm.</w:t>
      </w:r>
    </w:p>
    <w:p>
      <w:r>
        <w:t>63.</w:t>
      </w:r>
    </w:p>
    <w:p>
      <w:r>
        <w:t>Xét thăng hạng chức danh nghề nghiệp Viên chức đăng kiểm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45/2022/TT-BGTVT ngày 30/12/2022 của Bộ trưởng Bộ Giao thông vận tải quy định mã số, tiêu chuẩn chức danh nghề nghiệp và xếp lương viên chức chuyên ngành đăng kiểm.</w:t>
      </w:r>
    </w:p>
    <w:p>
      <w:r>
        <w:t>64.</w:t>
      </w:r>
    </w:p>
    <w:p>
      <w:r>
        <w:t>Xét thăng hạng chức danh nghề nghiệp Quản lý dự án đường bộ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46/2022/TT-BGTVT ngày 30/12/2022 của Bộ trưởng Bộ Giao thông vận tải quy định mã số, tiêu chuẩn chức danh nghề nghiệp và xếp lương viên chức chuyên ngành quản lý dự án đường bộ.</w:t>
      </w:r>
    </w:p>
    <w:p>
      <w:r>
        <w:t>65.</w:t>
      </w:r>
    </w:p>
    <w:p>
      <w:r>
        <w:t>Xét thăng hạng chức danh nghề nghiệp Quản lý dự án đường bộ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46/2022/TT-BGTVT ngày 30/12/2022 của Bộ trưởng Bộ Giao thông vận tải quy định mã số, tiêu chuẩn chức danh nghề nghiệp và xếp lương viên chức chuyên ngành quản lý dự án đường bộ.</w:t>
      </w:r>
    </w:p>
    <w:p>
      <w:r>
        <w:t>66.</w:t>
      </w:r>
    </w:p>
    <w:p>
      <w:r>
        <w:t>Xét thăng hạng chức danh nghề nghiệp Quản lý dự án đường bộ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46/2022/TT-BGTVT ngày 30/12/2022 của Bộ trưởng Bộ Giao thông vận tải quy định mã số, tiêu chuẩn chức danh nghề nghiệp và xếp lương viên chức chuyên ngành quản lý dự án đường bộ.</w:t>
      </w:r>
    </w:p>
    <w:p>
      <w:r>
        <w:t>67.</w:t>
      </w:r>
    </w:p>
    <w:p>
      <w:r>
        <w:t>Xét thăng hạng chức danh nghề nghiệp Kỹ thuật viên đường bộ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47/2022/TT-BGTVT ngày 30/12/2022 của Bộ trưởng Bộ Giao thông vận tải quy định mã số, tiêu chuẩn chức danh nghề nghiệp và xếp lương viên chức chuyên ngành kỹ thuật đường bộ, chuyên ngành kỹ thuật bến phà.</w:t>
      </w:r>
    </w:p>
    <w:p>
      <w:r>
        <w:t>68.</w:t>
      </w:r>
    </w:p>
    <w:p>
      <w:r>
        <w:t>Xét thăng hạng chức danh nghề nghiệp Kỹ thuật viên đường bộ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47/2022/TT-BGTVT ngày 30/12/2022 của Bộ trưởng Bộ Giao thông vận tải quy định mã số, tiêu chuẩn chức danh nghề nghiệp và xếp lương viên chức chuyên ngành kỹ thuật đường bộ, chuyên ngành kỹ thuật bến phà.</w:t>
      </w:r>
    </w:p>
    <w:p>
      <w:r>
        <w:t>69.</w:t>
      </w:r>
    </w:p>
    <w:p>
      <w:r>
        <w:t>Xét thăng hạng chức danh nghề nghiệp Kỹ thuật viên đường bộ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47/2022/TT-BGTVT ngày 30/12/2022 của vquy định mã số, tiêu chuẩn chức danh nghề nghiệp và xếp lương viên chức chuyên ngành kỹ thuật đường bộ, chuyên ngành kỹ thuật bến phà.</w:t>
      </w:r>
    </w:p>
    <w:p>
      <w:r>
        <w:t>70.</w:t>
      </w:r>
    </w:p>
    <w:p>
      <w:r>
        <w:t>Xét thăng hạng chức danh nghề nghiệp Kỹ thuật viên bến phà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47/2022/TT-BGTVT ngày 30/12/2022 của Bộ trưởng Bộ Giao thông vận tải quy định mã số, tiêu chuẩn chức danh nghề nghiệp và xếp lương viên chức chuyên ngành kỹ thuật đường bộ, chuyên ngành kỹ thuật bến phà.</w:t>
      </w:r>
    </w:p>
    <w:p>
      <w:r>
        <w:t>71.</w:t>
      </w:r>
    </w:p>
    <w:p>
      <w:r>
        <w:t>Xét thăng hạng chức danh nghề nghiệp Quản lý vận tải quá cảnh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36/2022/TT-BGTVT ngày 30/12/2022 của Bộ trưởng Bộ Giao thông vận tải hướng dẫn về vị trí việc làm lãnh đạo, quản lý và chức danh nghề nghiệp chuyên ngành giao thông vận tải trong đơn vị sự nghiệp công lập; cơ cấu viên chức theo chức danh nghề nghiệp trong đơn vị sự nghiệp công lập thuộc ngành, lĩnh vực giao thông vận tải.</w:t>
      </w:r>
    </w:p>
    <w:p>
      <w:r>
        <w:t>V</w:t>
      </w:r>
    </w:p>
    <w:p>
      <w:r>
        <w:t>Lĩnh vực Giáo dục và Đào tạo</w:t>
      </w:r>
    </w:p>
    <w:p>
      <w:r>
        <w:t>72.</w:t>
      </w:r>
    </w:p>
    <w:p>
      <w:r>
        <w:t>Phê duyệt danh mục sách giáo khoa do các cơ sở giáo dục lựa chọn.</w:t>
      </w:r>
    </w:p>
    <w:p>
      <w:r>
        <w:t>UBND cấp tỉnh</w:t>
      </w:r>
    </w:p>
    <w:p>
      <w:r>
        <w:t>Thông tư số 27/2023/TT-BGDĐT ngày 28/12/2023 của Bộ Giáo dục và Đào tạo Quy định việc lựa chọn sách giáo khoa trong cơ sở giáo dục phổ thông.</w:t>
      </w:r>
    </w:p>
    <w:p>
      <w:r>
        <w:t>73.</w:t>
      </w:r>
    </w:p>
    <w:p>
      <w:r>
        <w:t>Phê duyệt điều chỉnh, bổ sungs danh mục sách giáo khoa do các cơ sở giáo dục lựa chọn.</w:t>
      </w:r>
    </w:p>
    <w:p>
      <w:r>
        <w:t>UBND cấp tỉnh</w:t>
      </w:r>
    </w:p>
    <w:p>
      <w:r>
        <w:t>Thông tư số 27/2023/TT-BGDĐT ngày 28/12/2023 của Bộ Giáo dục và Đào tạo Quy định việc lựa chọn sách giáo khoa trong cơ sở giáo dục phổ thông.</w:t>
      </w:r>
    </w:p>
    <w:p>
      <w:r>
        <w:t>74.</w:t>
      </w:r>
    </w:p>
    <w:p>
      <w:r>
        <w:t>Đánh giá mức độ chuyển đổi số của cơ sở giáo dục phổ thông và giáo dục thường xuyên.</w:t>
      </w:r>
    </w:p>
    <w:p>
      <w:r>
        <w:t>Sở Giáo dục và Đào tạo, Phòng Giáo dục và Đào tạo</w:t>
      </w:r>
    </w:p>
    <w:p>
      <w:r>
        <w:t>Quyết định số 4725/QĐ-BGDĐT ngày 30/12/2022 “Bộ chỉ số đánh giá mức độ chuyển đổi số của cơ sở giáo dục phổ thông và giáo dục thường xuyên”.</w:t>
      </w:r>
    </w:p>
    <w:p>
      <w:r>
        <w:t>75.</w:t>
      </w:r>
    </w:p>
    <w:p>
      <w:r>
        <w:t>Công nhận thư viện trường trung học phổ thông và trường phổ thông có nhiều cấp học (cấp học cao nhất là trung học phổ thông) đạt tiêu chuẩn Mức độ 1.</w:t>
      </w:r>
    </w:p>
    <w:p>
      <w:r>
        <w:t>Sở Giáo dục và Đào tạo</w:t>
      </w:r>
    </w:p>
    <w:p>
      <w:r>
        <w:t>Thông tư số 16/2022/TT-BGDĐT ngày 22/11/2022 Quy định tiêu chuẩn thư viện cơ sở giáo dục mầm non và phổ thông.</w:t>
      </w:r>
    </w:p>
    <w:p>
      <w:r>
        <w:t>76.</w:t>
      </w:r>
    </w:p>
    <w:p>
      <w:r>
        <w:t>Công nhận thư viện trường trung học phổ thông và trường phổ thông có nhiều cấp học (cấp học cao nhất là trung học phổ thông) đạt tiêu chuẩn Mức độ 2.</w:t>
      </w:r>
    </w:p>
    <w:p>
      <w:r>
        <w:t>Sở Giáo dục và Đào tạo</w:t>
      </w:r>
    </w:p>
    <w:p>
      <w:r>
        <w:t>Thông tư số 16/2022/TT-BGDĐT ngày 22/11/2022 Quy định tiêu chuẩn thư viện cơ sở giáo dục mầm non và phổ thông.</w:t>
      </w:r>
    </w:p>
    <w:p>
      <w:r>
        <w:t>77.</w:t>
      </w:r>
    </w:p>
    <w:p>
      <w:r>
        <w:t>Công nhận thư viện trường mầm non, tiểu học, trung học cơ sở và trường phổ thông có nhiều cấp học (cấp học cao nhất là trung học cơ sở) đạt tiêu chuẩn Mức độ 1.</w:t>
      </w:r>
    </w:p>
    <w:p>
      <w:r>
        <w:t>Phòng Giáo dục và Đào tạo</w:t>
      </w:r>
    </w:p>
    <w:p>
      <w:r>
        <w:t>Thông tư số 16/2022/TT-BGDĐT ngày 22/11/2022 Quy định tiêu chuẩn thư viện cơ sở giáo dục mầm non và phổ thông.</w:t>
      </w:r>
    </w:p>
    <w:p>
      <w:r>
        <w:t>78.</w:t>
      </w:r>
    </w:p>
    <w:p>
      <w:r>
        <w:t>Công nhận thư viện trường mầm non, tiểu học, trung học cơ sở và trường phổ thông có nhiều cấp học (cấp học cao nhất là trung học cơ sở) đạt tiêu chuẩn Mức độ 2.</w:t>
      </w:r>
    </w:p>
    <w:p>
      <w:r>
        <w:t>Phòng Giáo dục và Đào tạo</w:t>
      </w:r>
    </w:p>
    <w:p>
      <w:r>
        <w:t>Thông tư số 16/2022/TT-BGDĐT ngày 22/11/2022 Quy định tiêu chuẩn thư viện cơ sở giáo dục mầm non và phổ thông.</w:t>
      </w:r>
    </w:p>
    <w:p>
      <w:r>
        <w:t>79.</w:t>
      </w:r>
    </w:p>
    <w:p>
      <w:r>
        <w:t>Phê duyệt tiêu chuẩn, định mức sử dụng trang thiết bị chuyên dùng trong lĩnh vực giáo dục - đào tạo trong các đơn vị, tổ chức thuộc phạm vi quản lý.</w:t>
      </w:r>
    </w:p>
    <w:p>
      <w:r>
        <w:t>UBND cấp tỉnh hoặc Sở Giáo dục và Đào tạo</w:t>
      </w:r>
    </w:p>
    <w:p>
      <w:r>
        <w:t>Điểm b Khoản 2 Điều 8 Quyết định số 50/2017/QĐ-TTg ngày 31/12/2017 của Thủ tướng Chính phủ Quy định tiêu chuẩn, định mức sử dụng máy móc, thiết bị; Thông tư số 16/2019/TT-BGDĐT ngày 04/10/2019 của Bộ Giáo dục và Đào tạo Hướng dẫn tiêu chuẩn, định mức sử dụng máy móc, thiết bị chuyên dùng thuộc lĩnh vực giáo dục và đào tạo.</w:t>
      </w:r>
    </w:p>
    <w:p>
      <w:r>
        <w:t>80.</w:t>
      </w:r>
    </w:p>
    <w:p>
      <w:r>
        <w:t>Xét thăng hạng trợ giảng lên giảng viên (đối với Trường Chính trị các tỉnh, thành phố trực thuộc trung ương).</w:t>
      </w:r>
    </w:p>
    <w:p>
      <w:r>
        <w:t>Theo phân cấp của Tỉnh ủy, thành ủy</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03/2023/TT-BNV ngày 30/4/2023 của Bộ trưởng Bộ Nội vụ hướng dẫn một số quy định của Nghị định số 101/2017/NĐ- CP ngày 01/9/2017 của Chính phủ về đào tạo, bồi dưỡng cán bộ, công chức, viên chức và Nghị định số 89/2021/NĐ- CP ngày 18/10/2021 của Chính phủ sửa đổi, bổ sung một số điều của Nghị định số 101/2017/NĐ-CP; Thông tư số 40/2020/TT-BGDĐT ngày 26/10/2020 của Bộ trưởng Bộ Giáo dục và Đào tạo quy định mã số, tiêu chuẩn chức danh nghề nghiệp, bổ nhiệm và xếp lương đối với viên chức giảng dạy trong các cơ sở giáo dục đại học công lập.</w:t>
      </w:r>
    </w:p>
    <w:p>
      <w:r>
        <w:t>81.</w:t>
      </w:r>
    </w:p>
    <w:p>
      <w:r>
        <w:t>Xét thăng hạng giảng viên lên giảng viên chính (đối với Trường Chính trị các tỉnh, thành phố trực thuộc trung ương).</w:t>
      </w:r>
    </w:p>
    <w:p>
      <w:r>
        <w:t>Theo phân cấp của Tỉnh ủy, thành ủy</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03/2023/TT-BNV ngày 30/4/2023 của Bộ trưởng Bộ Nội vụ hướng dẫn một số quy định của Nghị định số 101/2017/NĐ- CP ngày 01/9/2017 của Chính phủ về đào tạo, bồi dưỡng cán bộ, công chức, viên chức và Nghị định số 89/2021/NĐ- CP ngày 18/10/2021 của Chính phủ sửa đổi, bổ sung một số điều của Nghị định số 101/2017/NĐ-CP; Thông tư số 40/2020/TT-BGDĐT ngày 26/10/2020 của Bộ trưởng Bộ Giáo dục và Đào tạo quy định mã số, tiêu chuẩn chức danh nghề nghiệp, bổ nhiệm và xếp lương đối với viên chức giảng dạy trong các cơ sở giáo dục đại học công lập.</w:t>
      </w:r>
    </w:p>
    <w:p>
      <w:r>
        <w:t>82.</w:t>
      </w:r>
    </w:p>
    <w:p>
      <w:r>
        <w:t>Xét thăng hạng giảng viên chính lên giảng viên cao cấp (đối với Trường Chính trị các tỉnh, thành phố trực thuộc trung ương).</w:t>
      </w:r>
    </w:p>
    <w:p>
      <w:r>
        <w:t>Theo phân cấp của Tỉnh ủy, thành ủy</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03/2023/TT-BNV ngày 30/4/2023 của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Thông tư số 40/2020/TT-BGDĐT ngày 26/10/2020 của Bộ trưởng Bộ Giáo dục và Đào tạo quy định mã số, tiêu chuẩn chức danh nghề nghiệp, bổ nhiệm và xếp lương đối với viên chức giảng dạy trong các cơ sở giáo dục đại học công lập.</w:t>
      </w:r>
    </w:p>
    <w:p>
      <w:r>
        <w:t>83.</w:t>
      </w:r>
    </w:p>
    <w:p>
      <w:r>
        <w:t>Xét thăng hạng giáo viên trung học phổ thông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04/2021/TT-BGDĐT ngày 02/02/2021 của Bộ trưởng Bộ Giáo dục và Đào tạo quy định về mã số, tiêu chuẩn chức danh nghề nghiệp và bổ nhiệm, xếp lương viên chức giảng dạy trong các trường trung học phổ thông công lập.</w:t>
      </w:r>
    </w:p>
    <w:p>
      <w:r>
        <w:t>84.</w:t>
      </w:r>
    </w:p>
    <w:p>
      <w:r>
        <w:t>Xét thăng hạng giáo viên trung học phổ thông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04/2021/TT-BGDĐT ngày 02/02/2021 của Bộ trưởng Bộ Giáo dục và Đào tạo quy định về mã số, tiêu chuẩn chức danh nghề nghiệp và bổ nhiệm, xếp lương viên chức giảng dạy trong các trường trung học phổ thông công lập.</w:t>
      </w:r>
    </w:p>
    <w:p>
      <w:r>
        <w:t>85.</w:t>
      </w:r>
    </w:p>
    <w:p>
      <w:r>
        <w:t>Xét thăng hạng giáo viên trung học cơ sở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03/2021/TT-BGDĐT ngày 02/02/2021 của Bộ trưởng Bộ Giáo dục và Đào tạo quy định về mã số, tiêu chuẩn chức danh nghề nghiệp và bổ nhiệm, xếp lương viên chức giảng dạy trong các trường trung học cơ sở,</w:t>
      </w:r>
    </w:p>
    <w:p>
      <w:r>
        <w:t>86.</w:t>
      </w:r>
    </w:p>
    <w:p>
      <w:r>
        <w:t>Xét thăng hạng giáo viên trung học cơ sở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03/2021/TT-BGDĐT ngày 02/02/2021 của Bộ trưởng BộGiáo dục và Đào tạo quy định về mã số, tiêu chuẩn chức danh nghề nghiệp và bổ nhiệm, xếp lương viên chức giảng dạy trong các trường trung học cơ sở.</w:t>
      </w:r>
    </w:p>
    <w:p>
      <w:r>
        <w:t>87.</w:t>
      </w:r>
    </w:p>
    <w:p>
      <w:r>
        <w:t>Xét thăng hạng giáo viên tiểu học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02/2021/TT-BGDĐT ngày 02/02/2021 của Bộ trưởng Bộ Giáo dục và Đào tạo quy định về mã số, tiêu chuẩn chức danh nghề nghiệp và bổ nhiệm, xếp hạng viên chức giảng dạy trong các trường tiểu học.</w:t>
      </w:r>
    </w:p>
    <w:p>
      <w:r>
        <w:t>88.</w:t>
      </w:r>
    </w:p>
    <w:p>
      <w:r>
        <w:t>Xét thăng hạng giáo viên tiểu học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02/2021/TT-BGDĐT ngày 02/02/2021 của Bộ trưởng Bộ Giáo dục và Đào tạo quy định về mã số, tiêu chuẩn chức danh nghề nghiệp và bổ nhiệm, xếp hạng viên chức giảng dạy trong các trường tiểu học.</w:t>
      </w:r>
    </w:p>
    <w:p>
      <w:r>
        <w:t>89.</w:t>
      </w:r>
    </w:p>
    <w:p>
      <w:r>
        <w:t>Xét thăng hạng giáo viên mầm non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01/2021/TT-BGDĐT ngày 02/02/2021 của Bộ trưởng Bộ Giáo dục và Đào tạo quy định mã số, tiêu chuẩn chức danh nghề nghiệp và bổ nhiệm, xếp lương viên chức giảng dạy trong các cơ sở giáo dục mầm non công lập.</w:t>
      </w:r>
    </w:p>
    <w:p>
      <w:r>
        <w:t>90.</w:t>
      </w:r>
    </w:p>
    <w:p>
      <w:r>
        <w:t>Xét thăng hạng giáo viên mầm non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01/2021/TT-BGDĐT ngày 02/02/2021 của Bộ trưởng Bộ Giáo dục và Đào tạo quy định mã số, tiêu chuẩn chức danh nghề nghiệp và bổ nhiệm, xếp lương viên chức giảng dạy trong các cơ sở giáo dục mầm non công lập.</w:t>
      </w:r>
    </w:p>
    <w:p>
      <w:r>
        <w:t>VI</w:t>
      </w:r>
    </w:p>
    <w:p>
      <w:r>
        <w:t>Lĩnh vực Khoa học và Công nghệ</w:t>
      </w:r>
    </w:p>
    <w:p>
      <w:r>
        <w:t>91.</w:t>
      </w:r>
    </w:p>
    <w:p>
      <w:r>
        <w:t>Thành lập sàn giao dịch công nghệ vùng.</w:t>
      </w:r>
    </w:p>
    <w:p>
      <w:r>
        <w:t>UBND cấp tỉnh</w:t>
      </w:r>
    </w:p>
    <w:p>
      <w:r>
        <w:t>Nghị định số 08/2014/NĐ-CP ngày 27/01/2014 của Chính phủ quy định chi tiết hướng dẫn thi hành một số điều của Luật Khoa học và Công nghệ; Thông tư số 16/2014/TT-BKHCN ngày 13/6/2014 của Bộ trưởng Bộ Khoa học và Công nghệ quy định về điều kiện thành lập, hoạt động của tổ chức trung gian của thị trường khoa học và công nghệ.</w:t>
      </w:r>
    </w:p>
    <w:p>
      <w:r>
        <w:t>92.</w:t>
      </w:r>
    </w:p>
    <w:p>
      <w:r>
        <w:t>Bổ nhiệm giám định viên tư pháp trong hoạt động khoa học và công nghệ cấp tỉnh.</w:t>
      </w:r>
    </w:p>
    <w:p>
      <w:r>
        <w:t>UBND cấp tỉnh</w:t>
      </w:r>
    </w:p>
    <w:p>
      <w:r>
        <w:t>Luật giám định tư pháp; Luật sửa đổi, bổ sung một số điều của Luật giám định tư pháp; Nghị định số 85/2013/NĐ-CP ngày 29/7/2013 của Chính phủ quy định chi tiết và biện pháp thi hành Luật giám định tư pháp; Nghị định số 157/2020/NĐ- CP ngày 31/12/2020 của Chính phủ sửa đổi, bổ sung một số điều của Nghị định số 85/2013/NĐ-CP; Thông tư số 03/2022/TT-BKHCN ngày 20/4/2022 của Bộ trưởng Bộ Khoa học và Công nghệ quy định về giám định tư pháp trong hoạt động khoa học và công nghệ.</w:t>
      </w:r>
    </w:p>
    <w:p>
      <w:r>
        <w:t>93.</w:t>
      </w:r>
    </w:p>
    <w:p>
      <w:r>
        <w:t>Miễn nhiệm giám định viên tư pháp trong hoạt động khoa học và công nghệ cấp tỉnh.</w:t>
      </w:r>
    </w:p>
    <w:p>
      <w:r>
        <w:t>UBND cấp tỉnh</w:t>
      </w:r>
    </w:p>
    <w:p>
      <w:r>
        <w:t>Luật giám định tư pháp; Luật sửa đổi, bổ sung một số điều của Luật giám định tư pháp; Nghị định số 85/2013/NĐ-CP ngày 29/7/2013 của Chính phủ quy định chi tiết và biện pháp thi hành Luật giám định tư pháp; Nghị định số 157/2020/NĐ- CP ngày 31/12/2020 của Chính phủ sửa đổi, bổ sung một số điều của Nghị định số 85/2013/NĐ-CP; Thông tư số 03/2022/TT-BKHCN ngày 20/4/2022 của Bộ trưởng Bộ Khoa học và Công nghệ quy định về giám định tư pháp trong hoạt động khoa học và công nghệ.</w:t>
      </w:r>
    </w:p>
    <w:p>
      <w:r>
        <w:t>94.</w:t>
      </w:r>
    </w:p>
    <w:p>
      <w:r>
        <w:t>Giám định chất lượng và giá trị máy móc, thiết bị, dây chuyền công nghệ trong dự án đầu tư.</w:t>
      </w:r>
    </w:p>
    <w:p>
      <w:r>
        <w:t>Cơ quan chuyên môn về khoa học và công nghệ thuộc UBND cấp tỉnh</w:t>
      </w:r>
    </w:p>
    <w:p>
      <w:r>
        <w:t>Nghị định số 31/2010/NĐ-CP ngày 26/3/2021 của Chính phủ quy định chi tiết và hướng dẫn thi hành một số điều của Luật Đầu tư; Quyết định số 33/2023/QĐ-TTg ngày 29/12/2023 của Thủ tướng Chính phủ quy định hồ sơ, trình tự, thủ tục thực hiện giám định chất lượng và giá trị máy móc, thiết bị, dây chuyền công nghệ trong dự án đầu tư.</w:t>
      </w:r>
    </w:p>
    <w:p>
      <w:r>
        <w:t>95.</w:t>
      </w:r>
    </w:p>
    <w:p>
      <w:r>
        <w:t>Công nhận hiệu quả và khả năng nhân rộng, phạm vi ảnh hưởng trên địa bàn tỉnh của sáng kiến, đề tài, đề án khoa học, công trình khoa học và công nghệ do cán bộ, công chức, viên chức là tác giả.</w:t>
      </w:r>
    </w:p>
    <w:p>
      <w:r>
        <w:t>Theo phân cấp của Chủ tịch UBND cấp tỉnh.</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w:t>
      </w:r>
    </w:p>
    <w:p>
      <w:r>
        <w:t>96.</w:t>
      </w:r>
    </w:p>
    <w:p>
      <w:r>
        <w:t>Công nhận hiệu quả và khả năng nhân rộng, phạm vi ảnh hưởng trong sở, ban, ngành cấp tỉnh của sáng kiến, đề tài, đề án khoa học, công trình khoa học và công nghệ do cán bộ, công chức, viên chức là tác giả.</w:t>
      </w:r>
    </w:p>
    <w:p>
      <w:r>
        <w:t>Thủ trưởng sở, ban, ngành cấp tỉnh</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w:t>
      </w:r>
    </w:p>
    <w:p>
      <w:r>
        <w:t>97.</w:t>
      </w:r>
    </w:p>
    <w:p>
      <w:r>
        <w:t>Công nhận hiệu quả và khả năng nhân rộng, phạm vi ảnh hưởng trong cấp huyện của sáng kiến, đề tài, đề án khoa học, công trình khoa học và công nghệ do cán bộ, công chức, viên chức là tác giả. cấp huyện.</w:t>
      </w:r>
    </w:p>
    <w:p>
      <w:r>
        <w:t>Chủ tịch UBND cấp huyện</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w:t>
      </w:r>
    </w:p>
    <w:p>
      <w:r>
        <w:t>98.</w:t>
      </w:r>
    </w:p>
    <w:p>
      <w:r>
        <w:t>Xét thăng hạng viên chức từ trợ lý nghiên cứu lên nghiên cứu viên.</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99.</w:t>
      </w:r>
    </w:p>
    <w:p>
      <w:r>
        <w:t>Xét thăng hạng viên chức từ nghiên cứu viên lên nghiên cứu viên chính.</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100.</w:t>
      </w:r>
    </w:p>
    <w:p>
      <w:r>
        <w:t>Xét thăng hạng viên chức từ kỹ thuật viên lên kỹ sư.</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101.</w:t>
      </w:r>
    </w:p>
    <w:p>
      <w:r>
        <w:t>Xét thăng hạng viên chức từ kỹ sư lên kỹ sư chính</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VII</w:t>
      </w:r>
    </w:p>
    <w:p>
      <w:r>
        <w:t>Lĩnh vực Kế hoạch và Đầu tư</w:t>
      </w:r>
    </w:p>
    <w:p>
      <w:r>
        <w:t>102.</w:t>
      </w:r>
    </w:p>
    <w:p>
      <w:r>
        <w:t>Xây dựng kế hoạch đầu tư công trung hạn của địa phương.</w:t>
      </w:r>
    </w:p>
    <w:p>
      <w:r>
        <w:t>HĐND/UBN D cấp tỉnh</w:t>
      </w:r>
    </w:p>
    <w:p>
      <w:r>
        <w:t>Luật Đầu tư công.</w:t>
      </w:r>
    </w:p>
    <w:p>
      <w:r>
        <w:t>103.</w:t>
      </w:r>
    </w:p>
    <w:p>
      <w:r>
        <w:t>Xây dựng kế hoạch đầu tư công hằng năm của địa phương.</w:t>
      </w:r>
    </w:p>
    <w:p>
      <w:r>
        <w:t>HĐND/UBN D cấp tỉnh</w:t>
      </w:r>
    </w:p>
    <w:p>
      <w:r>
        <w:t>Luật Đầu tư công.</w:t>
      </w:r>
    </w:p>
    <w:p>
      <w:r>
        <w:t>104.</w:t>
      </w:r>
    </w:p>
    <w:p>
      <w:r>
        <w:t>Đề nghị điều chỉnh kế hoạch đầu tư công trung hạn vốn Ngân sách Trung ương.</w:t>
      </w:r>
    </w:p>
    <w:p>
      <w:r>
        <w:t>HĐND/UBN D cấp tỉnh</w:t>
      </w:r>
    </w:p>
    <w:p>
      <w:r>
        <w:t>Luật Đầu tư công.</w:t>
      </w:r>
    </w:p>
    <w:p>
      <w:r>
        <w:t>105.</w:t>
      </w:r>
    </w:p>
    <w:p>
      <w:r>
        <w:t>Điều chỉnh kế hoạch đầu tư công trung hạn vốn Ngân sách địa phương</w:t>
      </w:r>
    </w:p>
    <w:p>
      <w:r>
        <w:t>HĐND/UBN D cấp tỉnh</w:t>
      </w:r>
    </w:p>
    <w:p>
      <w:r>
        <w:t>Luật Đầu tư công.</w:t>
      </w:r>
    </w:p>
    <w:p>
      <w:r>
        <w:t>106.</w:t>
      </w:r>
    </w:p>
    <w:p>
      <w:r>
        <w:t>Quyết định/ Điều chỉnh chủ trương đầu tư chương trình, dự án đầu tư công nhóm A thuộc thẩm quyền của HĐND cấp tỉnh.</w:t>
      </w:r>
    </w:p>
    <w:p>
      <w:r>
        <w:t>HĐND cấp tỉnh</w:t>
      </w:r>
    </w:p>
    <w:p>
      <w:r>
        <w:t>Luật Đầu tư công; Điều 9, 10 Nghị định số 40/2020/NĐ-CP ngày 06/4/2020 của Chính phủ quy định chi tiết thi hành một số điều của Luật Đầu tư công.</w:t>
      </w:r>
    </w:p>
    <w:p>
      <w:r>
        <w:t>107.</w:t>
      </w:r>
    </w:p>
    <w:p>
      <w:r>
        <w:t>Quyết định/ Điều chỉnh chủ trương đầu tư chương trình, dự án đầu tư công nhóm B, nhóm C do địa phương quản lý.</w:t>
      </w:r>
    </w:p>
    <w:p>
      <w:r>
        <w:t>HĐND/UBN D các cấp</w:t>
      </w:r>
    </w:p>
    <w:p>
      <w:r>
        <w:t>Luật Đầu tư công; Điều 9, 10 Nghị định số 40/2020/NĐ-CP ngày 06/4/2020 của Chính phủ quy định chi tiết thi hành một số điều của Luật Đầu tư công.</w:t>
      </w:r>
    </w:p>
    <w:p>
      <w:r>
        <w:t>108.</w:t>
      </w:r>
    </w:p>
    <w:p>
      <w:r>
        <w:t>Quyết định đầu tư chương trình, dự án đầu tư công nhóm A, nhóm B, nhóm C.</w:t>
      </w:r>
    </w:p>
    <w:p>
      <w:r>
        <w:t>HĐND/UBN D cấp tỉnh</w:t>
      </w:r>
    </w:p>
    <w:p>
      <w:r>
        <w:t>Luật Đầu tư công; Điều 20, 21 Nghị định số 40/2020/NĐ-CP ngày 06/4/2020 của Chính phủ quy định chi tiết thi hành một số điều của Luật Đầu tư công.</w:t>
      </w:r>
    </w:p>
    <w:p>
      <w:r>
        <w:t>109.</w:t>
      </w:r>
    </w:p>
    <w:p>
      <w:r>
        <w:t>Điều chỉnh chương trình, dự án đầu tư công nhóm A, nhóm B, nhóm C.</w:t>
      </w:r>
    </w:p>
    <w:p>
      <w:r>
        <w:t>HĐND/UBN D cấp tỉnh</w:t>
      </w:r>
    </w:p>
    <w:p>
      <w:r>
        <w:t>Điều 43 Luật Đầu tư công; Điều 22 Nghị định số 40/2020/NĐ-CP ngày 06/4/2020 của Chính phủ quy định chi tiết thi hành một số điều của Luật Đầu tư công.</w:t>
      </w:r>
    </w:p>
    <w:p>
      <w:r>
        <w:t>110.</w:t>
      </w:r>
    </w:p>
    <w:p>
      <w:r>
        <w:t>Quyết định chủ trương đầu tư dự án đầu tư công tại nước ngoài.</w:t>
      </w:r>
    </w:p>
    <w:p>
      <w:r>
        <w:t>HĐND/UBN D các cấp</w:t>
      </w:r>
    </w:p>
    <w:p>
      <w:r>
        <w:t>Luật Đầu tư công; Nghị định số 40/2020/NĐ-CP ngày 06/4/2020 của Chính phủ quy định chi tiết thi hành một số điều của Luật Đầu tư công.</w:t>
      </w:r>
    </w:p>
    <w:p>
      <w:r>
        <w:t>111.</w:t>
      </w:r>
    </w:p>
    <w:p>
      <w:r>
        <w:t>Quyết định đầu tư dự án đầu tư công tại nước ngoài do địa phương quản lý.</w:t>
      </w:r>
    </w:p>
    <w:p>
      <w:r>
        <w:t>UBND các cấp</w:t>
      </w:r>
    </w:p>
    <w:p>
      <w:r>
        <w:t>Luật Đầu tư công; Nghị định số 40/2020/NĐ-CP ngày 06/4/2020 của Chính phủ quy định chi tiết thi hành một số điều của Luật Đầu tư công.</w:t>
      </w:r>
    </w:p>
    <w:p>
      <w:r>
        <w:t>112.</w:t>
      </w:r>
    </w:p>
    <w:p>
      <w:r>
        <w:t>Quyết định chủ trương đầu tư chương trình, dự án sử dụng vốn từ nguồn thu hợp pháp của các cơ quan nhà nước, đơn vị sự nghiệp công lập dành để đầu tư.</w:t>
      </w:r>
    </w:p>
    <w:p>
      <w:r>
        <w:t>UBND các cấp/ Đơn vị sự nghiệp công lập</w:t>
      </w:r>
    </w:p>
    <w:p>
      <w:r>
        <w:t>Luật Đầu tư công; Nghị định số 40/2020/NĐ-CP ngày 06/4/2020 của Chính phủ quy định chi tiết thi hành một số điều của Luật Đầu tư công.</w:t>
      </w:r>
    </w:p>
    <w:p>
      <w:r>
        <w:t>113.</w:t>
      </w:r>
    </w:p>
    <w:p>
      <w:r>
        <w:t>Quyết định đầu tư chương trình, dự án sử dụng vốn từ nguồn thu hợp pháp của các cơ quan nhà nước, đơn vị sự nghiệp công lập dành để đầu tư (Đối với chương trình, dự án đầu tư không có cấu phần xây dựng do địa phương quản lý).</w:t>
      </w:r>
    </w:p>
    <w:p>
      <w:r>
        <w:t>UBND các cấp/ Đơn vị sự nghiệp công lập</w:t>
      </w:r>
    </w:p>
    <w:p>
      <w:r>
        <w:t>Luật Đầu tư công; Nghị định số 40/2020/NĐ-CP ngày 06/4/2020 của Chính phủ quy định chi tiết thi hành một số điều của Luật Đầu tư công.</w:t>
      </w:r>
    </w:p>
    <w:p>
      <w:r>
        <w:t>114.</w:t>
      </w:r>
    </w:p>
    <w:p>
      <w:r>
        <w:t>Quyết định đầu tư đối với dự án đầu tư công khẩn cấp.</w:t>
      </w:r>
    </w:p>
    <w:p>
      <w:r>
        <w:t>UBND các cấp</w:t>
      </w:r>
    </w:p>
    <w:p>
      <w:r>
        <w:t>Điều 42 Luật Đầu tư công.</w:t>
      </w:r>
    </w:p>
    <w:p>
      <w:r>
        <w:t>115.</w:t>
      </w:r>
    </w:p>
    <w:p>
      <w:r>
        <w:t>Phê duyệt Dự án, Kế hoạch phát triển sản xuất liên kết theo chuỗi giá trị thuộc phạm vi quản lý cấp tỉnh.</w:t>
      </w:r>
    </w:p>
    <w:p>
      <w:r>
        <w:t>Chủ tịch UBND cấp tỉnh/ hoặc Thủ trưởng sở, ban, ngành trực thuộc được ủy quyền</w:t>
      </w:r>
    </w:p>
    <w:p>
      <w:r>
        <w:t>Nghị định số 27/2022/NĐ-CP ngày 19/4/2022 của Chính phủ quy định cơ chế quản lý, tổ chức thực hiện các Chương trình mục tiêu quốc gia và Nghị định số 38/2023/NĐ-CP về việc sửa đổi bổ sung Nghị định số 27/2022/NĐ-CP.</w:t>
      </w:r>
    </w:p>
    <w:p>
      <w:r>
        <w:t>116.</w:t>
      </w:r>
    </w:p>
    <w:p>
      <w:r>
        <w:t>Phê duyệt Dự án, Kế hoạch phát triển sản xuất liên kết theo chuỗi giá trị thuộc phạm vi quản lý cấp huyện.</w:t>
      </w:r>
    </w:p>
    <w:p>
      <w:r>
        <w:t>Chủ tịch UBND cấp huyện/ hoặc Thủ trưởng phòng, ban trực thuộc được ủy quyền</w:t>
      </w:r>
    </w:p>
    <w:p>
      <w:r>
        <w:t>Nghị định số 27/2022/NĐ-CP ngày 19/4/2022 của Chính phủ quy định cơ chế quản lý, tổ chức thực hiện các Chương trình mục tiêu quốc gia và Nghị định số 38/2023/NĐ-CP về việc sửa đổi bổ sung Nghị định số 27/2022/NĐ-CP.</w:t>
      </w:r>
    </w:p>
    <w:p>
      <w:r>
        <w:t>117.</w:t>
      </w:r>
    </w:p>
    <w:p>
      <w:r>
        <w:t>Phê duyệt dự án hỗ trợ phát triển sản xuất, dịch vụ do cộng đồng dân cư đề xuất.</w:t>
      </w:r>
    </w:p>
    <w:p>
      <w:r>
        <w:t>Chủ tịch UBND cấp huyện/ hoặc Thủ trưởng phòng, ban trực thuộc, Chủ tịch UBND cấp xã được ủy quyền</w:t>
      </w:r>
    </w:p>
    <w:p>
      <w:r>
        <w:t>Nghị định số 27/2022/NĐ-CP ngày 19/4/2022 của Chính phủ quy định cơ chế quản lý, tổ chức thực hiện các Chương trình mục tiêu quốc gia và Nghị định số 38/2023/NĐ-CP về việc sửa đổi bổ sung Nghị định số 27/2022/NĐ-CP.</w:t>
      </w:r>
    </w:p>
    <w:p>
      <w:r>
        <w:t>118.</w:t>
      </w:r>
    </w:p>
    <w:p>
      <w:r>
        <w:t>Thẩm định báo cáo nghiên cứu tiền khả thi, quyết định chủ trương đầu tư dự án PPP do cơ quan có thẩm quyền lập (cấp tỉnh).</w:t>
      </w:r>
    </w:p>
    <w:p>
      <w:r>
        <w:t>HĐND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119.</w:t>
      </w:r>
    </w:p>
    <w:p>
      <w:r>
        <w:t>Thẩm định báo cáo nghiên cứu khả thi, quyết định phê duyệt dự án PPP do cơ quan có thẩm quyền lập (cấp tỉnh).</w:t>
      </w:r>
    </w:p>
    <w:p>
      <w:r>
        <w:t>Chủ tịch UBND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120.</w:t>
      </w:r>
    </w:p>
    <w:p>
      <w:r>
        <w:t>Thẩm định nội dung điều chỉnh chủ trương đầu tư, quyết định điều chỉnh chủ trương đầu tư dự án PPP do cơ quan có thẩm quyền lập (cấp tỉnh).</w:t>
      </w:r>
    </w:p>
    <w:p>
      <w:r>
        <w:t>HĐND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121.</w:t>
      </w:r>
    </w:p>
    <w:p>
      <w:r>
        <w:t>Thẩm định nội dung điều chỉnh báo cáo nghiên cứu khả thi, quyết định phê duyệt điều chỉnh dự án PPP do cơ quan có thẩm quyền lập (cấp tỉnh).</w:t>
      </w:r>
    </w:p>
    <w:p>
      <w:r>
        <w:t>Chủ tịch UBND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trịnh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122.</w:t>
      </w:r>
    </w:p>
    <w:p>
      <w:r>
        <w:t>Quyết định đầu tư/ điều chỉnh chương trình, dự án đầu tư sử dụng vốn ODA, vốn vay ưu đãi thuộc thẩm quyền của người đứng đầu cơ quan chủ quản (Đối với chương trình đầu tư công do Hội đồng nhân dân quyết định chủ trương đầu tư).</w:t>
      </w:r>
    </w:p>
    <w:p>
      <w:r>
        <w:t>Chủ tịch UBND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123.</w:t>
      </w:r>
    </w:p>
    <w:p>
      <w:r>
        <w:t>Quyết định, phê duyệt văn kiện dự án hỗ trợ kỹ thuật, phi dự án (bao gồm dự án hỗ trợ kỹ thuật sử dụng vốn ODA, vốn vay ưu đãi để chuẩn bị dự án đầu tư) đối với dự án hỗ trợ kỹ thuật chuẩn bị dự án đầu tư do địa phương quản lý.</w:t>
      </w:r>
    </w:p>
    <w:p>
      <w:r>
        <w:t>HĐND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124.</w:t>
      </w:r>
    </w:p>
    <w:p>
      <w:r>
        <w:t>Phê duyệt Kế hoạch tổng thể thực hiện chương trình, dự án sử dụng vốn ODA, vốn vay ưu đãi, vốn đối ứng.</w:t>
      </w:r>
    </w:p>
    <w:p>
      <w:r>
        <w:t>UBND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125.</w:t>
      </w:r>
    </w:p>
    <w:p>
      <w:r>
        <w:t>Kế hoạch thực hiện chương trình, dự án sử dụng vốn ODA, vốn vay ưu đãi, vốn đối ứng hằng năm.</w:t>
      </w:r>
    </w:p>
    <w:p>
      <w:r>
        <w:t>Chủ tịch UBND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126.</w:t>
      </w:r>
    </w:p>
    <w:p>
      <w:r>
        <w:t>Quyết định chủ trương đầu tư các dự án đầu tư nhóm B, nhóm C sử dụng vốn ODA và vốn vay ưu đãi của các nhà tài trợ nước ngoài.</w:t>
      </w:r>
    </w:p>
    <w:p>
      <w:r>
        <w:t>HĐND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w:t>
      </w:r>
    </w:p>
    <w:p>
      <w:r>
        <w:t>127.</w:t>
      </w:r>
    </w:p>
    <w:p>
      <w:r>
        <w:t>Lập, thẩm định, quyết định phê duyệt/điều chỉnh, sửa đổi văn kiện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Chủ tịch UBND cấp tỉnh</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128.</w:t>
      </w:r>
    </w:p>
    <w:p>
      <w:r>
        <w:t>Lập, thẩm định, quyết định phê duyệt/điều chỉnh, sửa đổi văn kiện khoản viện trợ là chương trình, dự án đầu tư sử dụng viện trợ không hoàn lại không thuộc hỗ trợ phát triển chính thức của các cơ quan, tổ chức, cá nhân nước ngoài thuộc thẩm quyền quyết định của UBND cấp tỉnh.</w:t>
      </w:r>
    </w:p>
    <w:p>
      <w:r>
        <w:t>Chủ tịch UBND cấp tỉnh</w:t>
      </w:r>
    </w:p>
    <w:p>
      <w:r>
        <w:t>Luật Đầu tư công; Nghị định số 80/2020/NĐ-CP ngày 08/7/2020 của Chính phủ về quản lý và sử dụng viện trợ không hoàn lại không thuộc hỗ trợ phát triển chính thức của các cơ quan, tổ chức, cá nhân nước ngoài dành cho Việt Nam .</w:t>
      </w:r>
    </w:p>
    <w:p>
      <w:r>
        <w:t>129.</w:t>
      </w:r>
    </w:p>
    <w:p>
      <w:r>
        <w:t>Lập, thẩm định, quyết định phê duyệt/điều chỉnh, sửa đổi văn kiện khoản viện trợ phi dự án sử dụng viện trợ không hoàn lại không thuộc hỗ trợ phát triển chính thức của các cơ quan, tổ chức, cá nhân nước ngoài thuộc thẩm quyền quyết định của UBND cấp tỉnh.</w:t>
      </w:r>
    </w:p>
    <w:p>
      <w:r>
        <w:t>Chủ tịch UBND cấp tỉnh</w:t>
      </w:r>
    </w:p>
    <w:p>
      <w:r>
        <w:t>Luật Đầu tư công; Nghị định số 80/2020/NĐ-CP ngày 08/7/2020 của Chính phủ về quản lý và sử dụng viện trợ không hoàn lại không thuộc hỗ trợ phát triển chính thức của các cơ quan, tổ chức, cá nhân nước ngoài dành cho Việt Nam.</w:t>
      </w:r>
    </w:p>
    <w:p>
      <w:r>
        <w:t>130.</w:t>
      </w:r>
    </w:p>
    <w:p>
      <w:r>
        <w:t>Quyết định thành lập doanh nghiệp do Nhà nước nắm giữ 100% vốn điều lệ do cơ quan đại diện chủ sở hữu (Ủy ban nhân dân cấp tỉnh) quyết định thành lập.</w:t>
      </w:r>
    </w:p>
    <w:p>
      <w:r>
        <w:t>UBND cấp tỉnh</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131.</w:t>
      </w:r>
    </w:p>
    <w:p>
      <w:r>
        <w:t>Quyết định hợp nhất, sáp nhập doanh nghiệp do Nhà nước nắm giữ 100% vốn điều lệ do cơ quan đại diện chủ sở hữu (Ủy ban nhân dân cấp tỉnh) quyết định thành lập hoặc được giao quản lý.</w:t>
      </w:r>
    </w:p>
    <w:p>
      <w:r>
        <w:t>UBND cấp tỉnh</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132.</w:t>
      </w:r>
    </w:p>
    <w:p>
      <w:r>
        <w:t>Quyết định 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UBND cấp tỉnh</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133.</w:t>
      </w:r>
    </w:p>
    <w:p>
      <w:r>
        <w:t>Quyết định tạm ngừng, đình chỉ hoạt động, chấm dứt kinh doanh tại doanh nghiệp do Nhà nước nắm giữ 100% vốn điều lệ (do Ủy ban nhân dân cấp tỉnh quyết định thành lập hoặc giao quản lý).</w:t>
      </w:r>
    </w:p>
    <w:p>
      <w:r>
        <w:t>UBND cấp tỉnh</w:t>
      </w:r>
    </w:p>
    <w:p>
      <w:r>
        <w:t>Luật Doanh nghiệp; Nghị định số 23/2022/NĐ-CP ngày 05/4/2022 của Chính phủ về thành lập, sắp xếp lại, chuyển đổi sở hữu, chuyển giao quyền đại diện chủ sở hữu tại doanh nghiệp do Nhà nước nắm giữ 100% vốn điều lệ; Nghị định số 01/2021/NĐ-CP ngày 04/01/2021 của Chính phủ về đăng ký doanh nghiệp; Thông tư số 01/2021/TT-BKHĐT ngày 16/3/2021 của Bộ trưởng Bộ Kế hoạch và Đầu tư hướng dẫn về việc đăng ký doanh nghiệp theo quy định của pháp luật.</w:t>
      </w:r>
    </w:p>
    <w:p>
      <w:r>
        <w:t>134.</w:t>
      </w:r>
    </w:p>
    <w:p>
      <w:r>
        <w:t>Quyết định giải thể doanh nghiệp do Nhà nước nắm giữ 100% vốn điều lệ (do Ủy ban nhân dân cấp tỉnh quyết định thành lập hoặc giao quản lý).</w:t>
      </w:r>
    </w:p>
    <w:p>
      <w:r>
        <w:t>UBND cấp tỉnh</w:t>
      </w:r>
    </w:p>
    <w:p>
      <w:r>
        <w:t>Luật Doanh nghiệp; Luật Quản lý, sử dụng vốn nhà nước đầu tư vào sản xuất, kinh doanh tại doanh nghiệp; Nghị định số 23/2022/NĐ-CP ngày 05 tháng 4 năm 2022 về thành lập, sắp xếp lại, chuyển đổi sở hữu, chuyển giao quyền đại diện chủ sở hữu tại doanh nghiệp do Nhà nước nắm giữ 100% vốn điều lệ.</w:t>
      </w:r>
    </w:p>
    <w:p>
      <w:r>
        <w:t>135.</w:t>
      </w:r>
    </w:p>
    <w:p>
      <w:r>
        <w:t>Lập quy hoạch tỉnh.</w:t>
      </w:r>
    </w:p>
    <w:p>
      <w:r>
        <w:t>UBND cấp tỉnh</w:t>
      </w:r>
    </w:p>
    <w:p>
      <w:r>
        <w:t>Luật Quy hoạch; Nghị định số 37/2019/NĐ-CP ngày 07/5/2019 của Chính phủ quy định chi tiết thi hành một số điều của Luật Quy hoạch.</w:t>
      </w:r>
    </w:p>
    <w:p>
      <w:r>
        <w:t>136.</w:t>
      </w:r>
    </w:p>
    <w:p>
      <w:r>
        <w:t>Đề nghị điều chỉnh quy hoạch tỉnh.</w:t>
      </w:r>
    </w:p>
    <w:p>
      <w:r>
        <w:t>UBND cấp tỉnh</w:t>
      </w:r>
    </w:p>
    <w:p>
      <w:r>
        <w:t>Luật Quy hoạch; Nghị định số 37/2019/NĐ-CP ngày 07/5/2019 của Chính phủ quy định chi tiết thi hành một số điều của Luật Quy hoạch.</w:t>
      </w:r>
    </w:p>
    <w:p>
      <w:r>
        <w:t>137.</w:t>
      </w:r>
    </w:p>
    <w:p>
      <w:r>
        <w:t>Cung cấp thông tin quy hoạch tỉnh.</w:t>
      </w:r>
    </w:p>
    <w:p>
      <w:r>
        <w:t>UBND cấp tỉnh</w:t>
      </w:r>
    </w:p>
    <w:p>
      <w:r>
        <w:t>Luật Quy hoạch; Nghị định số 37/2019/NĐ-CP ngày 07/5/2019 của Chính phủ quy định chi tiết thi hành một số điều của Luật Quy hoạch.</w:t>
      </w:r>
    </w:p>
    <w:p>
      <w:r>
        <w:t>138.</w:t>
      </w:r>
    </w:p>
    <w:p>
      <w:r>
        <w:t>Quyết định và công bố giá trị doanh nghiệp khi chuyển doanh nghiệp nhà nước và công ty trách nhiệm hữu hạn một thành viên do doanh nghiệp nhà nước đầu tư 100% vốn điều lệ thành công ty cổ phần thẩm quyền của Ủy ban nhân dân tỉnh.</w:t>
      </w:r>
    </w:p>
    <w:p>
      <w:r>
        <w:t>UBND cấp tỉnh</w:t>
      </w:r>
    </w:p>
    <w:p>
      <w:r>
        <w:t>Nghị định số 126/2017/NĐ-CP ngày 16/11/2017 của Chính phủ về chuyển doanh nghiệp nhà nước và công ty trách nhiệm hữu hạn một thành viên do doanh nghiệp nhà nước đầu tư 100% vốn điều lệ thành công ty cổ phần; Thông tư số 41/2018/TT-BTC ngày 04/5/2018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139.</w:t>
      </w:r>
    </w:p>
    <w:p>
      <w:r>
        <w:t>Phê duyệt phương án cổ phần hóa doanh nghiệp nhà nước và công ty trách nhiệm hữu hạn một thành viên do doanh nghiệp nhà nước đầu tư 100% vốn điều lệ thuộc thẩm quyền quyết định của Chủ tịch UBND tỉnh.</w:t>
      </w:r>
    </w:p>
    <w:p>
      <w:r>
        <w:t>UBND cấp tỉnh</w:t>
      </w:r>
    </w:p>
    <w:p>
      <w:r>
        <w:t>Nghị định số 126/2017/NĐ-CP ngày 16/11/2017 của Chính phủ về chuyển doanh nghiệp nhà nước và công ty trách nhiệm hữu hạn một thành viên do doanh nghiệp nhà nước đầu tư 100% vốn điều lệ thành công ty cổ phần; Thông tư số 41/2018/TT-BTC ngày 04/5/2018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140.</w:t>
      </w:r>
    </w:p>
    <w:p>
      <w:r>
        <w:t>Lựa chọn nhà thầu trong trường hợp đặc biệt đối với trường hợp quy định tại các điểm d, đ, e, g và h khoản 1 Điều 29 của Luật Đấu thầu.</w:t>
      </w:r>
    </w:p>
    <w:p>
      <w:r>
        <w:t>UBND cấp tỉnh</w:t>
      </w:r>
    </w:p>
    <w:p>
      <w:r>
        <w:t>Điểm d, đ, e, g và h khoản 1 Điều 29 Luật Đấu thầu; Điều 83 Nghị định 24/2024/NĐ-CP ngày 27/02/2024 của Chính phủ quy định chi tiết một số điều và biện pháp thi hành Luật Đấu thầu về lựa chọn nhà thầu.</w:t>
      </w:r>
    </w:p>
    <w:p>
      <w:r>
        <w:t>141.</w:t>
      </w:r>
    </w:p>
    <w:p>
      <w:r>
        <w:t>Ban hành quyết định cấm tham gia hoạt động đấu thầu trong phạm vi quản lý của địa phương.</w:t>
      </w:r>
    </w:p>
    <w:p>
      <w:r>
        <w:t>Chủ tịch UBND tỉnh</w:t>
      </w:r>
    </w:p>
    <w:p>
      <w:r>
        <w:t>Điều 87 Luật Đấu thầu; Điều 125 Nghị định số 24/2024/NĐ-CP ngày 27/02/2024 của Chính phủ quy định chi tiết một số điều và biện pháp thi hành Luật Đấu thầu về lựa chọn nhà thầu.</w:t>
      </w:r>
    </w:p>
    <w:p>
      <w:r>
        <w:t>142.</w:t>
      </w:r>
    </w:p>
    <w:p>
      <w:r>
        <w:t>Lập, thẩm định và phê duyệt kế hoạch tổng thể lựa chọn nhà thầu cho dự án.</w:t>
      </w:r>
    </w:p>
    <w:p>
      <w:r>
        <w:t>UBND các cấp và các đơn vị trực thuộc</w:t>
      </w:r>
    </w:p>
    <w:p>
      <w:r>
        <w:t>Điều 14, 15 Nghị định số 24/2024/NĐ-CP ngày 27/02/2024 của Chính phủ quy định chi tiết một số điều và biện pháp thi hành Luật Đấu thầu về lựa chọn nhà thầu.</w:t>
      </w:r>
    </w:p>
    <w:p>
      <w:r>
        <w:t>143.</w:t>
      </w:r>
    </w:p>
    <w:p>
      <w:r>
        <w:t>Lập, thẩm định, phê duyệt kế hoạch lựa chọn nhà thầu.</w:t>
      </w:r>
    </w:p>
    <w:p>
      <w:r>
        <w:t>UBND các cấp và các đơn vị trực thuộc</w:t>
      </w:r>
    </w:p>
    <w:p>
      <w:r>
        <w:t>Điều 37, 38, 39, 40, 41 Luật Đấu thầu.</w:t>
      </w:r>
    </w:p>
    <w:p>
      <w:r>
        <w:t>144.</w:t>
      </w:r>
    </w:p>
    <w:p>
      <w:r>
        <w:t>Lựa chọn danh sách ngắn.</w:t>
      </w:r>
    </w:p>
    <w:p>
      <w:r>
        <w:t>UBND các cấp và các đơn vị trực thuộc</w:t>
      </w:r>
    </w:p>
    <w:p>
      <w:r>
        <w:t>Điều 23 Nghị định số 24/2024/NĐ-CP ngày 27/02/2024 của Chính phủ quy định chi tiết một số điều và biện pháp thi hành Luật Đấu thầu về lựa chọn nhà thầu.</w:t>
      </w:r>
    </w:p>
    <w:p>
      <w:r>
        <w:t>145.</w:t>
      </w:r>
    </w:p>
    <w:p>
      <w:r>
        <w:t>Thẩm định và phê duyệt hồ sơ mời thầu.</w:t>
      </w:r>
    </w:p>
    <w:p>
      <w:r>
        <w:t>UBND các cấp và các đơn vị trực thuộc</w:t>
      </w:r>
    </w:p>
    <w:p>
      <w:r>
        <w:t>Điều 25, 37, 48, 62, 79, 100, 129 Nghị định số 24/2024/NĐ-CP ngày 27/02/2024 của Chính phủ quy định chi tiết một số điều và biện pháp thi hành Luật Đấu thầu về lựa chọn nhà thầu.</w:t>
      </w:r>
    </w:p>
    <w:p>
      <w:r>
        <w:t>146.</w:t>
      </w:r>
    </w:p>
    <w:p>
      <w:r>
        <w:t>Thẩm định, phê duyệt và công khai kết quả lựa chọn nhà thầu.</w:t>
      </w:r>
    </w:p>
    <w:p>
      <w:r>
        <w:t>UBND các cấp và các đơn vị trực thuộc</w:t>
      </w:r>
    </w:p>
    <w:p>
      <w:r>
        <w:t>Điều 30, 31, 130 Nghị định số 24/2024/NĐ-CP ngày 27/02/2024 của Chính phủ quy định chi tiết một số điều và biện pháp thi hành Luật Đấu thầu về lựa chọn nhà thầu.</w:t>
      </w:r>
    </w:p>
    <w:p>
      <w:r>
        <w:t>147.</w:t>
      </w:r>
    </w:p>
    <w:p>
      <w:r>
        <w:t>Lập, phê duyệt bảng theo dõi tiến độ thực hiện các hoạt động lựa chọn nhà đầu tư.</w:t>
      </w:r>
    </w:p>
    <w:p>
      <w:r>
        <w:t>UBND cấp tỉnh, cấp huyện, Ban quản lý khu kinh tế</w:t>
      </w:r>
    </w:p>
    <w:p>
      <w:r>
        <w:t>Điều 11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148.</w:t>
      </w:r>
    </w:p>
    <w:p>
      <w:r>
        <w:t>Thẩm định và phê duyệt hồ sơ mời thầu (trong lựa chọn nhà đầu tư).</w:t>
      </w:r>
    </w:p>
    <w:p>
      <w:r>
        <w:t>UBND cấp tỉnh, cấp huyện, Ban quản lý khu kinh tế</w:t>
      </w:r>
    </w:p>
    <w:p>
      <w:r>
        <w:t>Điều 48 Luật Đấu thầu; Điều 13, 52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149.</w:t>
      </w:r>
    </w:p>
    <w:p>
      <w:r>
        <w:t>Lựa chọn danh sách ngắn đối với đấu thầu hạn chế (trong lựa chọn nhà đầu tư).</w:t>
      </w:r>
    </w:p>
    <w:p>
      <w:r>
        <w:t>UBND cấp tỉnh, cấp huyện, Ban quản lý khu kinh tế</w:t>
      </w:r>
    </w:p>
    <w:p>
      <w:r>
        <w:t>Điều 14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150.</w:t>
      </w:r>
    </w:p>
    <w:p>
      <w:r>
        <w:t>Phê duyệt danh sách nhà đầu tư đáp ứng yêu cầu về kỹ thuật.</w:t>
      </w:r>
    </w:p>
    <w:p>
      <w:r>
        <w:t>UBND cấp tỉnh, cấp huyện, Ban quản lý khu kinh tế</w:t>
      </w:r>
    </w:p>
    <w:p>
      <w:r>
        <w:t>Điều 24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151.</w:t>
      </w:r>
    </w:p>
    <w:p>
      <w:r>
        <w:t>Thẩm định, phê duyệt kết quả lựa chọn nhà đầu tư.</w:t>
      </w:r>
    </w:p>
    <w:p>
      <w:r>
        <w:t>UBND cấp tỉnh, cấp huyện, Ban quản lý khu kinh tế</w:t>
      </w:r>
    </w:p>
    <w:p>
      <w:r>
        <w:t>Điều 27, 53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152.</w:t>
      </w:r>
    </w:p>
    <w:p>
      <w:r>
        <w:t>Lập, phê duyệt hồ sơ mời quan tâm.</w:t>
      </w:r>
    </w:p>
    <w:p>
      <w:r>
        <w:t>UBND cấp tỉnh, cấp huyện, Ban quản lý khu kinh tế</w:t>
      </w:r>
    </w:p>
    <w:p>
      <w:r>
        <w:t>Điều 38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153.</w:t>
      </w:r>
    </w:p>
    <w:p>
      <w:r>
        <w:t>Trình, phê duyệt và công khai kết quả mời quan tâm.</w:t>
      </w:r>
    </w:p>
    <w:p>
      <w:r>
        <w:t>UBND cấp tỉnh, cấp huyện, Ban quản lý khu kinh tế</w:t>
      </w:r>
    </w:p>
    <w:p>
      <w:r>
        <w:t>Điều 42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154.</w:t>
      </w:r>
    </w:p>
    <w:p>
      <w:r>
        <w:t>Phê duyệt dự án hỗ trợ phát triển sản xuất do cộng đồng dân cư đề xuất theo quy định tại Điều 22 Nghị định số 27/2022/NĐ-CP.</w:t>
      </w:r>
    </w:p>
    <w:p>
      <w:r>
        <w:t>Chủ tịch UBND cấp huyện.</w:t>
      </w:r>
    </w:p>
    <w:p>
      <w:r>
        <w:t>Nghị định số 27/2022/NĐ-CP ngày 19/4/2022 của Chính phủ quy định cơ chế quản lý, tổ chức thực hiện các chương trình mục tiêu quốc gia.</w:t>
      </w:r>
    </w:p>
    <w:p>
      <w:r>
        <w:t>155.</w:t>
      </w:r>
    </w:p>
    <w:p>
      <w:r>
        <w:t>Phê duyệt đầu tư dự án xây dựng công trình đơn giản theo quy định tại Điều 16 Nghị định số 27/2022/NĐ-CP.</w:t>
      </w:r>
    </w:p>
    <w:p>
      <w:r>
        <w:t>Chủ tịch UBND cấp xã.</w:t>
      </w:r>
    </w:p>
    <w:p>
      <w:r>
        <w:t>Nghị định số 27/2022/NĐ-CP ngày 19/4/2022 của Chính phủ quy định cơ chế quản lý, tổ chức thực hiện các chương trình mục tiêu quốc gia.</w:t>
      </w:r>
    </w:p>
    <w:p>
      <w:r>
        <w:t>VIII.</w:t>
      </w:r>
    </w:p>
    <w:p>
      <w:r>
        <w:t>Lĩnh vực Lao động, Thương binh và Xã hội</w:t>
      </w:r>
    </w:p>
    <w:p>
      <w:r>
        <w:t>156.</w:t>
      </w:r>
    </w:p>
    <w:p>
      <w:r>
        <w:t>Xét thăng hạng viên chức từ Nhân viên công tác xã hội lên Công tác xã hội viên.</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26/2022/TT-BLĐTBXH ngày 12/12/2022 của Bộ trưởng Bộ Lao động - Thương binh và Xã hội quy định mã số, tiêu chuẩn chức danh nghề nghiệp và xếp lương viên chức chuyên ngành công tác xã hội.</w:t>
      </w:r>
    </w:p>
    <w:p>
      <w:r>
        <w:t>157.</w:t>
      </w:r>
    </w:p>
    <w:p>
      <w:r>
        <w:t>Xét thăng hạng viên chức từ Công tác xã hội viên lên Công tác xã hội viên chính.</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26/2022/TT-BLĐTBXH ngày 12/12/2022 của Bộ trưởng Bộ Lao động - Thương binh và Xã hội quy định mã số, tiêu chuẩn chức danh nghề nghiệp và xếp lương viên chức chuyên ngành công tác xã hội.</w:t>
      </w:r>
    </w:p>
    <w:p>
      <w:r>
        <w:t>158.</w:t>
      </w:r>
    </w:p>
    <w:p>
      <w:r>
        <w:t>Xét thăng hạng viên chức từ Kỹ thuật viên kiểm định kỹ thuật an toàn lao động lên Kiểm định viên kỹ thuật an toàn lao động.</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30/2022/TT-BLĐTBXH ngày 28/12/2022 của Bộ trưởng Bộ Lao động - Thương binh và Xã hội quy định mã số và tiêu chuẩn chức danh nghề nghiệp viên chức chuyên ngành kiểm định kỹ thuật an toàn lao động.</w:t>
      </w:r>
    </w:p>
    <w:p>
      <w:r>
        <w:t>159.</w:t>
      </w:r>
    </w:p>
    <w:p>
      <w:r>
        <w:t>Xét thăng hạng viên chức từ Kiểm định viên kỹ thuật an toàn lao động lên Kiểm định viên chính kỹ thuật an toàn lao động.</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30/2022/TT-BLĐTBXH ngày 28/12/2022 của Bộ trưởng Bộ Lao động - Thương binh và Xã hội quy định mã số và tiêu chuẩn chức danh nghề nghiệp viên chức chuyên ngành kiểm định kỹ thuật an toàn lao động.</w:t>
      </w:r>
    </w:p>
    <w:p>
      <w:r>
        <w:t>IX</w:t>
      </w:r>
    </w:p>
    <w:p>
      <w:r>
        <w:t>Lĩnh vực Ngoại giao</w:t>
      </w:r>
    </w:p>
    <w:p>
      <w:r>
        <w:t>160.</w:t>
      </w:r>
    </w:p>
    <w:p>
      <w:r>
        <w:t>Quyết định về việc ký kết thỏa thuận quốc tế nhân danh cơ quan cấp sở.</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161.</w:t>
      </w:r>
    </w:p>
    <w:p>
      <w:r>
        <w:t>Quyết định về việc ký kết thỏa thuận quốc tế nhân danh UBND cấp huyện.</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162.</w:t>
      </w:r>
    </w:p>
    <w:p>
      <w:r>
        <w:t>Quyết định về việc ký kết thỏa thuận quốc tế nhân danh UBND cấp xã.</w:t>
      </w:r>
    </w:p>
    <w:p>
      <w:r>
        <w:t>Chủ tịch UBND cấp huyện</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163.</w:t>
      </w:r>
    </w:p>
    <w:p>
      <w:r>
        <w:t>Quyết định về việc sửa đổi, bổ sung, gia hạn thỏa thuận quốc tế nhân danh cơ quan cấp sở.</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164.</w:t>
      </w:r>
    </w:p>
    <w:p>
      <w:r>
        <w:t>Quyết định về việc sửa đổi, bổ sung, gia hạn thỏa thuận quốc tế nhân danh cơ quan cấp huyện.</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165.</w:t>
      </w:r>
    </w:p>
    <w:p>
      <w:r>
        <w:t>Quyết định về việc sửa đổi, bổ sung, gia hạn thỏa thuận quốc tế nhân danh cơ quan cấp xã.</w:t>
      </w:r>
    </w:p>
    <w:p>
      <w:r>
        <w:t>Chủ tịch UBND cấp huyện</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166.</w:t>
      </w:r>
    </w:p>
    <w:p>
      <w:r>
        <w:t>Quyết định về việc chấm dứt hiệu lực, rút khỏi, tạm đình chỉ thực hiện thỏa thuận quốc tế nhân danh cơ quan cấp sở.</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167.</w:t>
      </w:r>
    </w:p>
    <w:p>
      <w:r>
        <w:t>Quyết định về việc chấm dứt hiệu lực, rút khỏi, tạm đình chỉ thực hiện thỏa thuận quốc tế nhân danh cơ quan cấp huyện.</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168.</w:t>
      </w:r>
    </w:p>
    <w:p>
      <w:r>
        <w:t>Quyết định về việc chấm dứt hiệu lực, rút khỏi, tạm đình chỉ thực hiện thỏa thuận quốc tế nhân danh cơ quan cấp xã.</w:t>
      </w:r>
    </w:p>
    <w:p>
      <w:r>
        <w:t>Chủ tịch UBND cấp huyện</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X</w:t>
      </w:r>
    </w:p>
    <w:p>
      <w:r>
        <w:t>Lĩnh vực Nông nghiệp và Phát triển nông thôn</w:t>
      </w:r>
    </w:p>
    <w:p>
      <w:r>
        <w:t>169.</w:t>
      </w:r>
    </w:p>
    <w:p>
      <w:r>
        <w:t>Phê duyệt Kế hoạch triển khai dự án phát triển ngành nghề nông thông từ nguồn vốn ngân sách địa phương.</w:t>
      </w:r>
    </w:p>
    <w:p>
      <w:r>
        <w:t>UBND cấp tỉnh</w:t>
      </w:r>
    </w:p>
    <w:p>
      <w:r>
        <w:t>Nghị định số 52/2018/NĐ-CP ngày 12/4/2018 của Chính phủ về phát triển ngành nghề nông thôn.</w:t>
      </w:r>
    </w:p>
    <w:p>
      <w:r>
        <w:t>170.</w:t>
      </w:r>
    </w:p>
    <w:p>
      <w:r>
        <w:t>Công nhận xã đạt chuẩn nông thôn mới, xã đạt chuẩn nông thôn mới nâng cao, xã đạt chuẩn nông thôn mới kiểu mẫu.</w:t>
      </w:r>
    </w:p>
    <w:p>
      <w:r>
        <w:t>UBND cấp tỉnh</w:t>
      </w:r>
    </w:p>
    <w:p>
      <w:r>
        <w:t>Quyết định số 18/2022/QĐ-TTg ngày 02/8/2022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Quyết định số 03/2024/QĐ-TTg ngày 07/3/2024 của Thủ tướng Chính phủ sửa đổi, bổ sung một số điều của Quy định ban hành kèm theo Quyết định số 18/2022/QĐ-TTg; Quyết định số 318/QĐ-TTg ngày 08/3/2022 của Thủ tướng Chính phủ Ban hành Bộ tiêu chí quốc gia về xã nông thôn mới và Bộ tiêu chí quốc gia về xã nông thôn mới nâng cao giai đoạn 2021 - 2025; Quyết định số 319/QĐ-TTg ngày 08/3/2022 của Thủ tướng Chính phủ về việc quy định xã nông thôn mới kiểu mẫu giai đoạn 2021 - 2025.</w:t>
      </w:r>
    </w:p>
    <w:p>
      <w:r>
        <w:t>171.</w:t>
      </w:r>
    </w:p>
    <w:p>
      <w:r>
        <w:t>Thu hồi Quyết định công nhận xã đạt chuẩn nông thôn mới, nông thôn mới nâng cao, nông thôn mới kiểu mẫu.</w:t>
      </w:r>
    </w:p>
    <w:p>
      <w:r>
        <w:t>UBND cấp tỉnh</w:t>
      </w:r>
    </w:p>
    <w:p>
      <w:r>
        <w:t>Quyết định số 18/2022/QĐ-TTg ngày 02/8/2022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Quyết định số 03/2024/QĐ-TTg ngày 07/3/2024 của Thủ tướng Chính phủ sửa đổi, bổ sung một số điều của Quy định ban hành kèm theo Quyết định số 18/2022/QĐ-TTg; Quyết định số 318/QĐ-TTg ngày 08/3/2022 của Thủ tướng Chính phủ Ban hành Bộ tiêu chí quốc gia về xã nông thôn mới và Bộ tiêu chí quốc gia về xã nông thôn mới nâng cao giai đoạn 2021 - 2025; Quyết định số 319/QĐ-TTg ngày 08/3/2022 của Thủ tướng Chính phủ về việc quy định xã nông thôn mới kiểu mẫu giai đoạn 2021 - 2025.</w:t>
      </w:r>
    </w:p>
    <w:p>
      <w:r>
        <w:t>172.</w:t>
      </w:r>
    </w:p>
    <w:p>
      <w:r>
        <w:t>Quyết định việc hỗ trợ kinh phí, vật tư và nguồn lực phòng, chống dịch bệnh động vật trên cạn v ượt quá khả năng của cấp huyện.</w:t>
      </w:r>
    </w:p>
    <w:p>
      <w:r>
        <w:t>UBND cấp tỉnh</w:t>
      </w:r>
    </w:p>
    <w:p>
      <w:r>
        <w:t>Điểm d khoản 4 Điều 27 Luật Thú y.</w:t>
      </w:r>
    </w:p>
    <w:p>
      <w:r>
        <w:t>173.</w:t>
      </w:r>
    </w:p>
    <w:p>
      <w:r>
        <w:t>Quyết định việc hỗ trợ kinh phí, vật tư và nguồn lực phòng, chống dịch bệnh động vật trên cạn v ượt quá khả năng của cấp xã.</w:t>
      </w:r>
    </w:p>
    <w:p>
      <w:r>
        <w:t>UBND huyện</w:t>
      </w:r>
    </w:p>
    <w:p>
      <w:r>
        <w:t>Điểm đ khoản 5 Điều 27 Luật Thú y.</w:t>
      </w:r>
    </w:p>
    <w:p>
      <w:r>
        <w:t>174.</w:t>
      </w:r>
    </w:p>
    <w:p>
      <w:r>
        <w:t>Lập kế hoạch, đề án phát triển vùng sản xuất hàng hóa tập trung.</w:t>
      </w:r>
    </w:p>
    <w:p>
      <w:r>
        <w:t>UBND cấp tỉnh</w:t>
      </w:r>
    </w:p>
    <w:p>
      <w:r>
        <w:t>Khoản 2 Điều 62 Luật Trồng trọt.</w:t>
      </w:r>
    </w:p>
    <w:p>
      <w:r>
        <w:t>175.</w:t>
      </w:r>
    </w:p>
    <w:p>
      <w:r>
        <w:t>Xác định, công bố vùng sản xuất trên vùng đất dốc, đất trũng, đất phèn, đất mặn, đất cát ven biển và đất có nguy cơ sa mạc hóa, hoang mạc hóa.</w:t>
      </w:r>
    </w:p>
    <w:p>
      <w:r>
        <w:t>UBND cấp tỉnh</w:t>
      </w:r>
    </w:p>
    <w:p>
      <w:r>
        <w:t>Khoản 4 Điều 71 Luật Trồng trọt.</w:t>
      </w:r>
    </w:p>
    <w:p>
      <w:r>
        <w:t>176.</w:t>
      </w:r>
    </w:p>
    <w:p>
      <w:r>
        <w:t>Thành lập khu rừng đặc dụng thuộc thẩm quyền của Ủy ban nhân dân cấp tỉnh.</w:t>
      </w:r>
    </w:p>
    <w:p>
      <w:r>
        <w:t>UBND cấp tỉnh</w:t>
      </w:r>
    </w:p>
    <w:p>
      <w:r>
        <w:t>Luật Lâm nghiệp; Nghị định số 156/2018/NĐ-CP ngày 16/11/2018 của Chính phủ quy định chi tiết thi hành một số điều của Luật Lâm nghiệp.</w:t>
      </w:r>
    </w:p>
    <w:p>
      <w:r>
        <w:t>177.</w:t>
      </w:r>
    </w:p>
    <w:p>
      <w:r>
        <w:t>Thành lập khu rừng phòng hộ nằm trên địa bàn tỉnh, thành phố trực thuộc Trung ương.</w:t>
      </w:r>
    </w:p>
    <w:p>
      <w:r>
        <w:t>UBND cấp tỉnh</w:t>
      </w:r>
    </w:p>
    <w:p>
      <w:r>
        <w:t>Luật Lâm nghiệp; Nghị định số 156/2018/NĐ-CP ngày 16/11/2018 của Chính phủ quy định chi tiết thi hành một số điều của Luật Lâm nghiệp</w:t>
      </w:r>
    </w:p>
    <w:p>
      <w:r>
        <w:t>178.</w:t>
      </w:r>
    </w:p>
    <w:p>
      <w:r>
        <w:t>Quyết định đóng hoặc mở cửa rừng tự nhiên thuộc thẩm quyền của Chủ tịch Ủy ban nhân dân cấp tỉnh.</w:t>
      </w:r>
    </w:p>
    <w:p>
      <w:r>
        <w:t>UBND cấp tỉnh</w:t>
      </w:r>
    </w:p>
    <w:p>
      <w:r>
        <w:t>Luật Lâm nghiệp; Nghị định số 156/2018/NĐ-CP ngày 16/11/2018 của Chính phủ quy định chi tiết thi hành một số điều của Luật Lâm nghiệp.</w:t>
      </w:r>
    </w:p>
    <w:p>
      <w:r>
        <w:t>179.</w:t>
      </w:r>
    </w:p>
    <w:p>
      <w:r>
        <w:t>Quyết định thành lập khu bảo tồn biển cấp tỉnh.</w:t>
      </w:r>
    </w:p>
    <w:p>
      <w:r>
        <w:t>UBND cấp tỉnh</w:t>
      </w:r>
    </w:p>
    <w:p>
      <w:r>
        <w:t>Luật Thủy sản; Thông tư số 19/2018/TT- BNNPTNT ngày 15/11/2018 của Bộ trưởng Bộ Nông nghiệp và Phát triển nông thôn hướng dẫn về phát triển và bảo vệ nguồn lợi thủy sản; Thông tư số 01/2022/TT-BNNPTNT ngày18/1/2022 của Bộ trưởng Bộ Nông nghiệp và Phát triển nông thôn sửa đổi, bổ sung một số Thông tư trong lĩnh vực thủy sản.</w:t>
      </w:r>
    </w:p>
    <w:p>
      <w:r>
        <w:t>180.</w:t>
      </w:r>
    </w:p>
    <w:p>
      <w:r>
        <w:t>Công bố dịch bệnh động vật trên cạn xảy ra từ 02 huyện trở lên trong phạm vi tỉnh.</w:t>
      </w:r>
    </w:p>
    <w:p>
      <w:r>
        <w:t>UBND cấp tỉnh</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181.</w:t>
      </w:r>
    </w:p>
    <w:p>
      <w:r>
        <w:t>Công bố hết dịch bệnh động vật trên cạn xảy ra từ 02 huyện trở lên trong phạm vi tỉnh.</w:t>
      </w:r>
    </w:p>
    <w:p>
      <w:r>
        <w:t>UBND cấp tỉnh</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182.</w:t>
      </w:r>
    </w:p>
    <w:p>
      <w:r>
        <w:t>Công bố dịch bệnh động vật trên cạn xảy ra trong phạm vi huyện.</w:t>
      </w:r>
    </w:p>
    <w:p>
      <w:r>
        <w:t>UBND cấp huyện</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183.</w:t>
      </w:r>
    </w:p>
    <w:p>
      <w:r>
        <w:t>Công bố hết dịch bệnh động vật trên cạn xảy ra trong phạm vi huyện.</w:t>
      </w:r>
    </w:p>
    <w:p>
      <w:r>
        <w:t>UBND cấp huyện</w:t>
      </w:r>
    </w:p>
    <w:p>
      <w:r>
        <w:t>Luật Thú y; Thông tư số 07/2016/TT- BNNPTNT ngày 31/5/2016 của Bộ trưởng Bộ Nông nghiệp và Phát triển nông thôn quy định về phòng, chống dịch bệnh động vật trên cạn.</w:t>
      </w:r>
    </w:p>
    <w:p>
      <w:r>
        <w:t>184.</w:t>
      </w:r>
    </w:p>
    <w:p>
      <w:r>
        <w:t>Công bố dịch bệnh động vật thuỷ sản.</w:t>
      </w:r>
    </w:p>
    <w:p>
      <w:r>
        <w:t>UBND cấp tỉnh</w:t>
      </w:r>
    </w:p>
    <w:p>
      <w:r>
        <w:t>Luật Thú y; Thông tư số 04/2016/TT- BNNPTNT ngày 10/5/2016 của Bộ trưởng Bộ Nông nghiệp và Phát triển nông thôn quy định về phòng, chống dịch bệnh động vật thuỷ sản.</w:t>
      </w:r>
    </w:p>
    <w:p>
      <w:r>
        <w:t>185.</w:t>
      </w:r>
    </w:p>
    <w:p>
      <w:r>
        <w:t>Công bố vùng dịch bệnh động vật trên cạn bị uy hiếp.</w:t>
      </w:r>
    </w:p>
    <w:p>
      <w:r>
        <w:t>UBND cấp tỉnh</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186.</w:t>
      </w:r>
    </w:p>
    <w:p>
      <w:r>
        <w:t>Công bố hết dịch bệnh động vật thuỷ sản.</w:t>
      </w:r>
    </w:p>
    <w:p>
      <w:r>
        <w:t>UBND cấp tỉnh</w:t>
      </w:r>
    </w:p>
    <w:p>
      <w:r>
        <w:t>Luật Thú y; Thông tư số 04/2016/TT- BNNPTNT ngày 10/5/2016 của Bộ trưởng Bộ Nông nghiệp và Phát triển nông thôn quy định về phòng, chống dịch bệnh động vật thuỷ sản.</w:t>
      </w:r>
    </w:p>
    <w:p>
      <w:r>
        <w:t>187.</w:t>
      </w:r>
    </w:p>
    <w:p>
      <w:r>
        <w:t>Thu hồi bằng Công nhận nghề truyền thống, làng nghề, làng nghề truyền thống.</w:t>
      </w:r>
    </w:p>
    <w:p>
      <w:r>
        <w:t>UBND cấp tỉnh</w:t>
      </w:r>
    </w:p>
    <w:p>
      <w:r>
        <w:t>Nghị định số 52/2018/NĐ-CP ngày 12/4/2018 của Chính phủ về phát triển ngành nghề nông thôn.</w:t>
      </w:r>
    </w:p>
    <w:p>
      <w:r>
        <w:t>188.</w:t>
      </w:r>
    </w:p>
    <w:p>
      <w:r>
        <w:t>Kế hoạch chuyển đổi cơ cấu cây trồng trên đất trồng lúa trên phạm vi toàn tỉnh.</w:t>
      </w:r>
    </w:p>
    <w:p>
      <w:r>
        <w:t>UBND cấp tỉnh</w:t>
      </w:r>
    </w:p>
    <w:p>
      <w:r>
        <w:t>Nghị định số 94/2019/NĐ-CP ngày 13/12/2019 của Chính phủ quy định chi tiết một số điều của Luật Trồng trọt về giống cây trồng và canh tác.</w:t>
      </w:r>
    </w:p>
    <w:p>
      <w:r>
        <w:t>189.</w:t>
      </w:r>
    </w:p>
    <w:p>
      <w:r>
        <w:t>Kế hoạch chuyển đổi cơ cấu cây trồng trên đất trồng lúa trên địa bàn huyện.</w:t>
      </w:r>
    </w:p>
    <w:p>
      <w:r>
        <w:t>UBND cấp huyện</w:t>
      </w:r>
    </w:p>
    <w:p>
      <w:r>
        <w:t>Nghị định số 94/2019/NĐ-CP ngày 13/12/2019 của Chính phủ quy định chi tiết một số điều của Luật Trồng trọt về giống cây trồng và canh tác.</w:t>
      </w:r>
    </w:p>
    <w:p>
      <w:r>
        <w:t>190.</w:t>
      </w:r>
    </w:p>
    <w:p>
      <w:r>
        <w:t>Ban hành Danh mục loài cây trồng thuộc các loại cây lâu năm được chứng nhận quyền sở hữu trên địa bàn tỉnh.</w:t>
      </w:r>
    </w:p>
    <w:p>
      <w:r>
        <w:t>UBND cấp tỉnh</w:t>
      </w:r>
    </w:p>
    <w:p>
      <w:r>
        <w:t>Thông tư liên tịch số 22/2016/TTLT- BNNPTNT-BTNMT ngày 30/6/2016 của Bộ trưởng Bộ Nông nghiệp và Phát triển nông thôn và Bộ trưởng Bộ Tài nguyên và Môi trường quy định loại cây lâu năm được chứng nhận quyền sở hữu.</w:t>
      </w:r>
    </w:p>
    <w:p>
      <w:r>
        <w:t>191.</w:t>
      </w:r>
    </w:p>
    <w:p>
      <w:r>
        <w:t>Công bố dịch hại thực vật thuộc thẩm quyền của Ủy ban nhân dân cấp tỉnh.</w:t>
      </w:r>
    </w:p>
    <w:p>
      <w:r>
        <w:t>UBND cấp tỉnh</w:t>
      </w:r>
    </w:p>
    <w:p>
      <w:r>
        <w:t>Luật Bảo vệ và kiểm dịch thực vật; Nghị định số 116/2014/NĐ-CP ngày 04/12/2014 của Chính phủ quy định chi tiết một số điều của Luật bảo vệ và kiểm dịch thực vật; Tiêu chuẩn cơ sở 661: 2018/BVTV quy trình công bố dịch và công bố hết dịch ban hành kèm theo Quyết định số 146/QĐ-BVTV-KH ngày 16/01/2018 của Cục trưởng Cục Bảo vệ thực vật.</w:t>
      </w:r>
    </w:p>
    <w:p>
      <w:r>
        <w:t>192.</w:t>
      </w:r>
    </w:p>
    <w:p>
      <w:r>
        <w:t>Công bố hết dịch hại thực vật thuộc thẩm quyền của Ủy ban nhân dân cấp tỉnh.</w:t>
      </w:r>
    </w:p>
    <w:p>
      <w:r>
        <w:t>UBND cấp tỉnh</w:t>
      </w:r>
    </w:p>
    <w:p>
      <w:r>
        <w:t>Luật Bảo vệ và kiểm dịch thực vật; Nghị định số 116/2014/NĐ-CP ngày 04/12/2014 của Chính phủ quy định chi tiết một số điều của Luật bảo vệ và kiểm dịch thực vật; Tiêu chuẩn cơ sở 661: 2018/BVTV quy trình công bố dịch và công bố hết dịch ban hành kèm theo Quyết định số 146/QĐ-BVTV-KH ngày 16/01/2018 của Cục trưởng Cục Bảo vệ thực vật.</w:t>
      </w:r>
    </w:p>
    <w:p>
      <w:r>
        <w:t>193.</w:t>
      </w:r>
    </w:p>
    <w:p>
      <w:r>
        <w:t>Phê duyệt kế hoạch giao rừng, cho thuê rừng.</w:t>
      </w:r>
    </w:p>
    <w:p>
      <w:r>
        <w:t>UBND cấp tỉnh</w:t>
      </w:r>
    </w:p>
    <w:p>
      <w:r>
        <w:t>Luật Lâm nghiệp; Nghị định số 156/2018/NĐ-CP ngày 16/11/2018 của Chính phủ quy định chi tiết thi hành một số điều của Luật Lâm nghiệp.</w:t>
      </w:r>
    </w:p>
    <w:p>
      <w:r>
        <w:t>194.</w:t>
      </w:r>
    </w:p>
    <w:p>
      <w:r>
        <w:t>Quyết định điều chỉnh ranh giới diện tích khu bảo tồn biển cấp tỉnh.</w:t>
      </w:r>
    </w:p>
    <w:p>
      <w:r>
        <w:t>UBND cấp tỉnh</w:t>
      </w:r>
    </w:p>
    <w:p>
      <w:r>
        <w:t>Luật Thủy sản; Thông tư số 19/2018/TT- BNNPTNT ngày 15/11/2018 của Bộ trưởng Bộ Nông nghiệp và Phát triển nông thôn hướng dẫn về bảo vệ và phát triển nguồn lợi thủy sản; Thông tư số 01/2022/TT-BNNPTNT ngày 18/01/2022 của Bộ trưởng Bộ Nông nghiệp và Phát triển nông thôn sửa đổi, bổ sung một số thông tư trong lĩnh vực thủy sản.</w:t>
      </w:r>
    </w:p>
    <w:p>
      <w:r>
        <w:t>195.</w:t>
      </w:r>
    </w:p>
    <w:p>
      <w:r>
        <w:t>Phê duyệt, điều chỉnh kế hoạch quan trắc, cảnh báo môi trường nuôi trồng thuỷ sản của địa phương.</w:t>
      </w:r>
    </w:p>
    <w:p>
      <w:r>
        <w:t>UBND cấp tỉnh</w:t>
      </w:r>
    </w:p>
    <w:p>
      <w:r>
        <w:t>Luật Thủy sản; Thông tư số 04/2016/TT- BNNPTNT ngày 10/5/2016 của Bộ trưởng Bộ Nông nghiệp và Phát triển nông thôn quy định về phòng, chống dịch bệnh động vật thuỷ sản.</w:t>
      </w:r>
    </w:p>
    <w:p>
      <w:r>
        <w:t>196.</w:t>
      </w:r>
    </w:p>
    <w:p>
      <w:r>
        <w:t>Phê duyệt kế hoạch phòng, chống dịch bệnh động vật thủy sản.</w:t>
      </w:r>
    </w:p>
    <w:p>
      <w:r>
        <w:t>UBND cấp tỉnh</w:t>
      </w:r>
    </w:p>
    <w:p>
      <w:r>
        <w:t>Thông tư số 04/2016/TT-BNNPTNT ngày 10/5/2016 của Bộ trưởng Bộ Nông nghiệp và Phát triển nông thôn quy định về phòng, chống dịch bệnh động vật thuỷ sản.</w:t>
      </w:r>
    </w:p>
    <w:p>
      <w:r>
        <w:t>197.</w:t>
      </w:r>
    </w:p>
    <w:p>
      <w:r>
        <w:t>Quyết định công nhận kết quả đánh giá, cấp Giấy chứng nhận sản phẩm đạt 3 sao.</w:t>
      </w:r>
    </w:p>
    <w:p>
      <w:r>
        <w:t>UBND cấp huyện</w:t>
      </w:r>
    </w:p>
    <w:p>
      <w:r>
        <w:t>Quyết định số 148/QĐ-TTg ngày 24/02/2023 của Thủ tướng Chính phủ về việc ban hành Bộ tiêu chí và quy trình đánh giá, phân hạng sản phẩm Chương trình mỗi xã một sản phẩm.</w:t>
      </w:r>
    </w:p>
    <w:p>
      <w:r>
        <w:t>198.</w:t>
      </w:r>
    </w:p>
    <w:p>
      <w:r>
        <w:t>Quyết định công nhận kết quả đánh giá, cấp Giấy chứng nhận sản phẩm đạt 4 sao.</w:t>
      </w:r>
    </w:p>
    <w:p>
      <w:r>
        <w:t>UBND cấp tỉnh</w:t>
      </w:r>
    </w:p>
    <w:p>
      <w:r>
        <w:t>Quyết định số 148/QĐ-TTg ngày 24/02/2023 của Thủ tướng Chính phủ về việc ban hành Bộ tiêu chí và quy trình đánh giá, phân hạng sản phẩm Chương trình mỗi xã một sản phẩm.</w:t>
      </w:r>
    </w:p>
    <w:p>
      <w:r>
        <w:t>199.</w:t>
      </w:r>
    </w:p>
    <w:p>
      <w:r>
        <w:t>Đề nghị đánh giá, phân hạng, công nhận sản phẩm OCOP cấp quốc gia.</w:t>
      </w:r>
    </w:p>
    <w:p>
      <w:r>
        <w:t>UBND cấp tỉnh</w:t>
      </w:r>
    </w:p>
    <w:p>
      <w:r>
        <w:t>Quyết định số 148/QĐ-TTg ngày 24/02/2023 của Thủ tướng Chính phủ về việc ban hành Bộ tiêu chí và quy trình đánh giá, phân hạng sản phẩm Chương trình mỗi xã một sản phẩm.</w:t>
      </w:r>
    </w:p>
    <w:p>
      <w:r>
        <w:t>200.</w:t>
      </w:r>
    </w:p>
    <w:p>
      <w:r>
        <w:t>Xét thăng hạng viên chức từ Kỹ thuật viên bảo vệ thực vật hạng IV lên Bảo vệ viên bảo vệ thực vật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201.</w:t>
      </w:r>
    </w:p>
    <w:p>
      <w:r>
        <w:t>Xét thăng hạng viên chức từ Bảo vệ viên bảo vệ thực vật hạng III lên Bảo vệ viên bảo vệ thực vật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202.</w:t>
      </w:r>
    </w:p>
    <w:p>
      <w:r>
        <w:t>Xét thăng hạng viên chức từ Kỹ thuật viên giám định thuốc bảo vệ thực vật hạng IV lên Giám định viên thuốc bảo vệ thực vật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203.</w:t>
      </w:r>
    </w:p>
    <w:p>
      <w:r>
        <w:t>Xét thăng hạng viên chức từ Giám định viên thuốc bảo vệ thực vật hạng III lên Giám định viên thuốc bảo vệ thực vật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204.</w:t>
      </w:r>
    </w:p>
    <w:p>
      <w:r>
        <w:t>Xét thăng hạng viên chức từ Kỹ thuật viên kiểm nghiệm cây trồng hạng IV lên Kiểm nghiệm viên cây trồng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205.</w:t>
      </w:r>
    </w:p>
    <w:p>
      <w:r>
        <w:t>Xét thăng hạng viên chức từ Kiểm nghiệm viên cây trồng hạng III lên Kiểm nghiệm viên cây trồng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36/2015/TTLT-BNNPTNT-BNV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206.</w:t>
      </w:r>
    </w:p>
    <w:p>
      <w:r>
        <w:t>Xét thăng hạng chức danh nghề nghiệp viên chức từ Kỹ thuật viên chẩn đoán bệnh động vật hạng IV lên chẩn đoán bệnh động vật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207.</w:t>
      </w:r>
    </w:p>
    <w:p>
      <w:r>
        <w:t>Xét thăng hạng chức danh nghề nghiệp viên chức từ chẩn đoán bệnh động vật hạng III lên chẩn đoán bệnh động vật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208.</w:t>
      </w:r>
    </w:p>
    <w:p>
      <w:r>
        <w:t>Xét thăng hạng chức danh nghề nghiệp viên chức từ Kỹ thuật viên kiểm tra vệ sinh thú y hạng IV lên Kiểm tra viên vệ sinh thú 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209.</w:t>
      </w:r>
    </w:p>
    <w:p>
      <w:r>
        <w:t>Xét thăng hạng chức danh nghề nghiệp viên chức từ Kiểm tra viên vệ sinh thú y hạng III lên Kiểm tra viên vệ sinh thú 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210.</w:t>
      </w:r>
    </w:p>
    <w:p>
      <w:r>
        <w:t>Xét thăng hạng chức danh nghề nghiệp viên chức từ Kỹ thuật viên kiểm nghiệm thuốc thú y hạng IV lên Kiểm nghiệm viên thuốc thú 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211.</w:t>
      </w:r>
    </w:p>
    <w:p>
      <w:r>
        <w:t>Xét thăng hạng chức danh nghề nghiệp viên chức từ Kiểm nghiệm viên thuốc thú y hạng III lên Kiểm nghiệm viên thuốc thú 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212.</w:t>
      </w:r>
    </w:p>
    <w:p>
      <w:r>
        <w:t>Xét thăng hạng viên chức từ Kỹ thuật viên kiểm nghiệm chăn nuôi hạng IV lên Kiểm nghiệm viên chăn nuôi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213.</w:t>
      </w:r>
    </w:p>
    <w:p>
      <w:r>
        <w:t>Xét thăng hạng viên chức từ Kiểm nghiệm viên chăn nuôi hạng III lên Kiểm nghiệm viên chăn nuôi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214.</w:t>
      </w:r>
    </w:p>
    <w:p>
      <w:r>
        <w:t>Xét thăng hạng viên chức từ Kỹ thuật viên kiểm nghiệm thủy sản hạng IV lên Kiểm nghiệm viên thủy sản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38/2015/TTLT-BNNPTNT- BNV ngày 20/10/2015 của Bộ trưởng Bộ Nông nghiệp và Phát triển nông thôn và Bộ trưởng Bộ Nội vụ quy định mã số, tiêu chuẩn chức danh nghề nghiệp viên chức chuyên ngành kiểm nghiệm thủy sản;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215.</w:t>
      </w:r>
    </w:p>
    <w:p>
      <w:r>
        <w:t>Xét thăng hạng viên chức từ Kiểm nghiệm viên thủy sản hạng III lên Kiểm nghiệm viên thủy sản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liên tịch số 38/2015/TTLT-BNNPTNT- BNV ngày 20/10/2015 của Bộ trưởng Bộ Nông nghiệp và Phát triển nông thôn và Bộ trưởng Bộ Nội vụ quy định mã số, tiêu chuẩn chức danh nghề nghiệp viên chức chuyên ngành kiểm nghiệm thủy sản;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216.</w:t>
      </w:r>
    </w:p>
    <w:p>
      <w:r>
        <w:t>Xét thăng hạng viên chức từ Kỹ thuật viên khuyến nông hạng IV lên Khuyến nông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217.</w:t>
      </w:r>
    </w:p>
    <w:p>
      <w:r>
        <w:t>Xét thăng hạng viên chức từ Khuyến nông viên hạng III lên Khuyến nông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218.</w:t>
      </w:r>
    </w:p>
    <w:p>
      <w:r>
        <w:t>Xét thăng hạng viên chức từ Kỹ thuật viên quản lý bảo vệ rừng hạng IV lên Quản lý bảo vệ rừng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219.</w:t>
      </w:r>
    </w:p>
    <w:p>
      <w:r>
        <w:t>Xét thăng hạng viên chức từ Quản lý bảo vệ rừng viên hạng III lên Quản lý bảo vệ rừng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XI</w:t>
      </w:r>
    </w:p>
    <w:p>
      <w:r>
        <w:t>Lĩnh vực Nội vụ</w:t>
      </w:r>
    </w:p>
    <w:p>
      <w:r>
        <w:t>220.</w:t>
      </w:r>
    </w:p>
    <w:p>
      <w:r>
        <w:t>Quyết định phê duyệt vị trí việc làm.</w:t>
      </w:r>
    </w:p>
    <w:p>
      <w:r>
        <w:t>UBND cấp tỉnh</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221.</w:t>
      </w:r>
    </w:p>
    <w:p>
      <w:r>
        <w:t>Quyết định điều chỉnh vị trí việc làm.</w:t>
      </w:r>
    </w:p>
    <w:p>
      <w:r>
        <w:t>UBND cấp tỉnh</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222.</w:t>
      </w:r>
    </w:p>
    <w:p>
      <w:r>
        <w:t>Quyết định thành lập tổ chức hành chính thuộc thẩm quyền UBND tỉnh.</w:t>
      </w:r>
    </w:p>
    <w:p>
      <w:r>
        <w:t>UBND cấp tỉnh</w:t>
      </w:r>
    </w:p>
    <w:p>
      <w:r>
        <w:t>Nghị định số 158/2018/NĐ-CP ngày 22/11/2018 của Chính phủ về thẩm định thành lập, tổ chức lại, giải thể tổ chức hành chính.</w:t>
      </w:r>
    </w:p>
    <w:p>
      <w:r>
        <w:t>223.</w:t>
      </w:r>
    </w:p>
    <w:p>
      <w:r>
        <w:t>Quyết định tổ chức lại tổ chức hành chính thuộc thẩm quyền UBND tỉnh.</w:t>
      </w:r>
    </w:p>
    <w:p>
      <w:r>
        <w:t>UBND cấp tỉnh</w:t>
      </w:r>
    </w:p>
    <w:p>
      <w:r>
        <w:t>Nghị định số 158/2018/NĐ-CP ngày 22/11/2018 của Chính phủ về thẩm định thành lập, tổ chức lại, giải thể tổ chức hành chính.</w:t>
      </w:r>
    </w:p>
    <w:p>
      <w:r>
        <w:t>224.</w:t>
      </w:r>
    </w:p>
    <w:p>
      <w:r>
        <w:t>Quyết định giải thể tổ chức hành chính thuộc thẩm quyền UBND tỉnh.</w:t>
      </w:r>
    </w:p>
    <w:p>
      <w:r>
        <w:t>UBND cấp tỉnh</w:t>
      </w:r>
    </w:p>
    <w:p>
      <w:r>
        <w:t>Nghị định số 158/2018/NĐ-CP ngày 22/11/2018 của Chính phủ về thẩm định thành lập, tổ chức lại, giải thể tổ chức hành chính.</w:t>
      </w:r>
    </w:p>
    <w:p>
      <w:r>
        <w:t>225.</w:t>
      </w:r>
    </w:p>
    <w:p>
      <w:r>
        <w:t>Quyết định thành lập đơn vị sự nghiệp công lập thuộc thẩm quyền UBND tỉnh.</w:t>
      </w:r>
    </w:p>
    <w:p>
      <w:r>
        <w:t>UBND cấp tỉnh</w:t>
      </w:r>
    </w:p>
    <w:p>
      <w:r>
        <w:t>Nghị định số 120/2020/NĐ-CP ngày 07/10/2020 của Chính phủ về thẩm định thành lập, tổ chức lại, giải thể đơn vị sự nghiệp công lập.</w:t>
      </w:r>
    </w:p>
    <w:p>
      <w:r>
        <w:t>226.</w:t>
      </w:r>
    </w:p>
    <w:p>
      <w:r>
        <w:t>Quyết định tổ chức lại đơn vị sự nghiệp công lập thuộc thẩm quyền UBND tỉnh.</w:t>
      </w:r>
    </w:p>
    <w:p>
      <w:r>
        <w:t>UBND cấp tỉnh</w:t>
      </w:r>
    </w:p>
    <w:p>
      <w:r>
        <w:t>Nghị định số 120/2020/NĐ-CP ngày 07/10/2020 của Chính phủ về thẩm định thành lập, tổ chức lại, giải thể đơn vị sự nghiệp công lập.</w:t>
      </w:r>
    </w:p>
    <w:p>
      <w:r>
        <w:t>227.</w:t>
      </w:r>
    </w:p>
    <w:p>
      <w:r>
        <w:t>Quyết định giải thể đơn vị sự nghiệp công lập thuộc thẩm quyền UBND tỉnh.</w:t>
      </w:r>
    </w:p>
    <w:p>
      <w:r>
        <w:t>UBND cấp tỉnh</w:t>
      </w:r>
    </w:p>
    <w:p>
      <w:r>
        <w:t>Nghị định số 120/2020/NĐ-CP ngày 07/10/2020 của Chính phủ về thẩm định thành lập, tổ chức lại, giải thể đơn vị sự nghiệp công lập.</w:t>
      </w:r>
    </w:p>
    <w:p>
      <w:r>
        <w:t>228.</w:t>
      </w:r>
    </w:p>
    <w:p>
      <w:r>
        <w:t>Trình Đề án thành lập, giải thể, nhập chia, điều chỉnh địa giới đơn vị hành chính thuộc thẩm quyền UBND tỉnh.</w:t>
      </w:r>
    </w:p>
    <w:p>
      <w:r>
        <w:t>UBND cấp tỉnh</w:t>
      </w:r>
    </w:p>
    <w:p>
      <w:r>
        <w:t>Luật Tổ chức chính quyền địa phương và các văn bản hướng dẫn; Nghị quyết 27/2022/UBTVQH15 sửa đổi, bổ sung một số điều của Nghị quyết số 1211/2016/UBTVQH13 ngày 25 tháng 5 năm 2016 của Ủy ban Thường vụ Quốc hội về tiêu chuẩn của đơn vị hành chính và phân loại đơn vị hành chính.</w:t>
      </w:r>
    </w:p>
    <w:p>
      <w:r>
        <w:t>229.</w:t>
      </w:r>
    </w:p>
    <w:p>
      <w:r>
        <w:t>Xét nâng bậc lương trước thời hạn do lập thành tích xuất sắc của cán bộ, công chức, viên chức trên địa bàn tỉnh.</w:t>
      </w:r>
    </w:p>
    <w:p>
      <w:r>
        <w:t>Theo phân cấp, ủy quyền của Chủ tịch UBND cấp tỉnh</w:t>
      </w:r>
    </w:p>
    <w:p>
      <w:r>
        <w:t>Thông tư số 08/2013/TT-BNV ngày 31/7/2013 của Bộ Nội vụ hướng dẫn thực hiện chế độ nâng bậc lương thường xuyên và nâng bậc lương trước thời hạn đối với cán bộ, công chức, viên chức và người lao động;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230.</w:t>
      </w:r>
    </w:p>
    <w:p>
      <w:r>
        <w:t>Nâng bậc lương thường xuyên/ nâng phụ cấp thâm niên vượt khung.</w:t>
      </w:r>
    </w:p>
    <w:p>
      <w:r>
        <w:t>Theo phân cấp, ủy quyền của Chủ tịch UBND cấp tỉnh</w:t>
      </w:r>
    </w:p>
    <w:p>
      <w:r>
        <w:t>Thông tư số 08/2013/TT-BNV ngày 31/7/2013 của Bộ Nội vụ hướng dẫn thực hiện chế độ nâng bậc lương thường xuyên và nâng bậc lương trước thời hạn đối với cán bộ, công chức, viên chức và người lao động;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 Thông tư số 04/2005/TT-BNV ngày 05/01/2005 của Bộ Nội vụ hướng dẫn thực hiện chế độ phụ cấp thâm niên vượt khung đối với cán bộ, công chức, viên chức.</w:t>
      </w:r>
    </w:p>
    <w:p>
      <w:r>
        <w:t>231.</w:t>
      </w:r>
    </w:p>
    <w:p>
      <w:r>
        <w:t>Thẩm định cho ý kiến đối với công chức các cơ quan, đơn vị thuộc tỉnh chuyển công tác đến các cơ quan, đơn vị ngoài tỉnh.</w:t>
      </w:r>
    </w:p>
    <w:p>
      <w:r>
        <w:t>Theo phân cấp, ủy quyền của Chủ tịch UBND cấp tỉnh</w:t>
      </w:r>
    </w:p>
    <w:p>
      <w:r>
        <w:t>Nghị định số 138/2020/NĐ-CP ngày 27/11/2020 của Chính phủ quy định về tuyển dụng, sử dụng và quản lý công chức.</w:t>
      </w:r>
    </w:p>
    <w:p>
      <w:r>
        <w:t>232.</w:t>
      </w:r>
    </w:p>
    <w:p>
      <w:r>
        <w:t>Cử cán bộ, công chức, viên chức đi đào tạo, bồi dưỡng trong nước.</w:t>
      </w:r>
    </w:p>
    <w:p>
      <w:r>
        <w:t>Theo phân cấp, ủy quyền của Chủ tịch UBND cấp tỉnh</w:t>
      </w:r>
    </w:p>
    <w:p>
      <w:r>
        <w:t>Nghị định số 101/2017/NĐ-CP ngày 01/9/2017 của Chính phủ quy định về đào tạo, bồi dưỡng cán bộ, công chức, viên chức; Nghị định số 89/2021/NĐ-CP ngày 18/10/2021 của Chính phủ sửa đổi, bổ sung một số điều của nghị định số 101/2017/NĐ-CP.</w:t>
      </w:r>
    </w:p>
    <w:p>
      <w:r>
        <w:t>233.</w:t>
      </w:r>
    </w:p>
    <w:p>
      <w:r>
        <w:t>Cử cán bộ, công chức, viên chức đi đào tạo, bồi dưỡng ngoài nước.</w:t>
      </w:r>
    </w:p>
    <w:p>
      <w:r>
        <w:t>Theo phân cấp, ủy quyền của Chủ tịch UBND cấp tỉnh</w:t>
      </w:r>
    </w:p>
    <w:p>
      <w:r>
        <w:t>Nghị định số 101/2017/NĐ-CP ngày 01/9/2017 của Chính phủ quy định về đào tạo, bồi dưỡng cán bộ, công chức, viên chức; Nghị định số 89/2021/NĐ-CP ngày 18/10/2021 của Chính phủ sửa đổi, bổ sung một số điều của nghị định số 101/2017/NĐ-CP.</w:t>
      </w:r>
    </w:p>
    <w:p>
      <w:r>
        <w:t>234.</w:t>
      </w:r>
    </w:p>
    <w:p>
      <w:r>
        <w:t>Đền bù chi phí đào tạo của cán bộ, công chức, viên chức.</w:t>
      </w:r>
    </w:p>
    <w:p>
      <w:r>
        <w:t>Theo phân cấp, ủy quyền của Chủ tịch UBND cấp tỉnh</w:t>
      </w:r>
    </w:p>
    <w:p>
      <w:r>
        <w:t>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w:t>
      </w:r>
    </w:p>
    <w:p>
      <w:r>
        <w:t>235.</w:t>
      </w:r>
    </w:p>
    <w:p>
      <w:r>
        <w:t>Lập Kế hoạch biên chế hàng năm của tỉnh.</w:t>
      </w:r>
    </w:p>
    <w:p>
      <w:r>
        <w:t>UBND cấp tỉnh</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236.</w:t>
      </w:r>
    </w:p>
    <w:p>
      <w:r>
        <w:t>Đánh giá, xếp loại chất lượng cán bộ, công chức, viên chức.</w:t>
      </w:r>
    </w:p>
    <w:p>
      <w:r>
        <w:t>Chủ tịch UBND cấp tỉnh, cấp huyện, cấp xã</w:t>
      </w:r>
    </w:p>
    <w:p>
      <w:r>
        <w:t>Luật Cán bộ, công chức; Luật Viên chức; Nghị định số 90/2020/NĐ-CP ngày 13/8/2020 của Chính phủ về đánh giá, xếp loại chất lượng cán bộ, công chức, viên chức; Nghị định 48/2023/NĐ-CP ngày 17/7/2023 của Chính phủ sửa đổi Nghị định 90/2020/NĐ-CP.</w:t>
      </w:r>
    </w:p>
    <w:p>
      <w:r>
        <w:t>237.</w:t>
      </w:r>
    </w:p>
    <w:p>
      <w:r>
        <w:t>Xin thôi giữ chức vụ quản lý, xin thôi việc đối với công chức, viên chức.</w:t>
      </w:r>
    </w:p>
    <w:p>
      <w:r>
        <w:t>Theo phân cấp, ủy quyền của Chủ tịch UBND cấp tỉnh</w:t>
      </w:r>
    </w:p>
    <w:p>
      <w:r>
        <w:t>Luật Cán bộ, công chức ngày 13/11/2008; Luật Viên chức ngày 15/11/2010; 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46/2010/NĐ-CP ngày 27/4/2010 của Chính phủ quy định về thôi việc và nghỉ hưu đối với công chức.</w:t>
      </w:r>
    </w:p>
    <w:p>
      <w:r>
        <w:t>238.</w:t>
      </w:r>
    </w:p>
    <w:p>
      <w:r>
        <w:t>Quyết định nghỉ hưu đối với công chức, viên chức.</w:t>
      </w:r>
    </w:p>
    <w:p>
      <w:r>
        <w:t>Theo phân cấp, ủy quyền của Chủ tịch UBND cấp tỉnh</w:t>
      </w:r>
    </w:p>
    <w:p>
      <w:r>
        <w:t>Luật Cán bộ, công chức ngày 13/11/2008; Luật Viên chức ngày 15/11/2010; Nghị định số 115/2020/NĐ-CP ngày 25/9/2020 của Chính phủ quy định về tuyển dụng, sử dụng và quản lý viên chức; Nghị định số 46/2010/NĐ-CP ngày 27/4/2010 của Chính phủ quy định về thôi việc và nghỉ hưu đối với công chức; Nghị định 135/2020/NĐ-CP ngày 18/11/2020 của Chính phủ quy định về tuổi nghỉ hưu.</w:t>
      </w:r>
    </w:p>
    <w:p>
      <w:r>
        <w:t>239.</w:t>
      </w:r>
    </w:p>
    <w:p>
      <w:r>
        <w:t>Bổ nhiệm vào ngạch công chức, xếp lương đối với người hoàn thành chế độ tập sự.</w:t>
      </w:r>
    </w:p>
    <w:p>
      <w:r>
        <w:t>Theo phân cấp, ủy quyền của Chủ tịch UBND cấp tỉnh</w:t>
      </w:r>
    </w:p>
    <w:p>
      <w:r>
        <w:t>Luật Cán bộ, công chức; Nghị định số 138/2020/NĐ-CP ngày 27/11/2020 của Chính phủ quy định về tuyển dụng, sử dụng và quản lý công chức.</w:t>
      </w:r>
    </w:p>
    <w:p>
      <w:r>
        <w:t>240.</w:t>
      </w:r>
    </w:p>
    <w:p>
      <w:r>
        <w:t>Bổ nhiệm vào ngạch viên chức, xếp lương đối với người hoàn thành chế độ tập sự.</w:t>
      </w:r>
    </w:p>
    <w:p>
      <w:r>
        <w:t>Theo phân cấp, ủy quyền của Chủ tịch UBND cấp tỉnh</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241.</w:t>
      </w:r>
    </w:p>
    <w:p>
      <w:r>
        <w:t>Bổ nhiệm lãnh đạo cấp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242.</w:t>
      </w:r>
    </w:p>
    <w:p>
      <w:r>
        <w:t>Bổ nhiệm lãnh đạo cấp phòng thuộc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243.</w:t>
      </w:r>
    </w:p>
    <w:p>
      <w:r>
        <w:t>Bổ nhiệm lại lãnh đạo cấp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244.</w:t>
      </w:r>
    </w:p>
    <w:p>
      <w:r>
        <w:t>Bổ nhiệm lại lãnh đạo cấp phòng thuộc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245.</w:t>
      </w:r>
    </w:p>
    <w:p>
      <w:r>
        <w:t>Điều động, biệt phái công chức trong tỉnh.</w:t>
      </w:r>
    </w:p>
    <w:p>
      <w:r>
        <w:t>Theo phân cấp, ủy quyền của Chủ tịch UBND cấp tỉnh</w:t>
      </w:r>
    </w:p>
    <w:p>
      <w:r>
        <w:t>Luật Cán bộ, công chức; Luật Viên chức; Nghị định số 138/2020/NĐ-CP ngày 27/11/2020 của Chính phủ quy định về tuyển dụng, sử dụng và quản lý công chức; Nghị định số 115/2020/NĐ-CP ngày 25/9/2020 của Chính phủ quy định về tuyển dụng, sử dụng và quản lý viên chức.</w:t>
      </w:r>
    </w:p>
    <w:p>
      <w:r>
        <w:t>246.</w:t>
      </w:r>
    </w:p>
    <w:p>
      <w:r>
        <w:t>Quy hoạch cán bộ.</w:t>
      </w:r>
    </w:p>
    <w:p>
      <w:r>
        <w:t>Theo phân cấp, ủy quyền của Chủ tịch UBND cấp tỉnh</w:t>
      </w:r>
    </w:p>
    <w:p>
      <w:r>
        <w:t>Quy định số 50-QĐ/TW ngày 27/12/2021 của Bộ Chính trị về công tác quy hoạch cán bộ; Hướng dẫn số 16-HD/BTCTW ngày 15/02/2022 của Ban Tổ chức Trung ương về một số nội dung cụ thể về công tác quy hoạch cán bộ; các văn bản quy định của Chính phủ và hướng dẫn của Bộ Nội vụ.</w:t>
      </w:r>
    </w:p>
    <w:p>
      <w:r>
        <w:t>247.</w:t>
      </w:r>
    </w:p>
    <w:p>
      <w:r>
        <w:t>Tặng thưởng Bằng khen của Chủ tịch UBND tỉnh cho tập thể, cá nhân.</w:t>
      </w:r>
    </w:p>
    <w:p>
      <w:r>
        <w:t>Chủ tịch UBND cấp tỉnh</w:t>
      </w:r>
    </w:p>
    <w:p>
      <w:r>
        <w:t>Luật Thi đua, Khen thưởng; Nghị định số 98/2023/NĐ-CP ngày 31/12/2023 của Chính phủ quy định chi tiết thi hành một số điều của Luật Thi đua, khen thưởng.</w:t>
      </w:r>
    </w:p>
    <w:p>
      <w:r>
        <w:t>248.</w:t>
      </w:r>
    </w:p>
    <w:p>
      <w:r>
        <w:t>Tặng Cờ thi đua của UBND tỉnh cho tập thể.</w:t>
      </w:r>
    </w:p>
    <w:p>
      <w:r>
        <w:t>Chủ tịch UBND cấp tỉnh</w:t>
      </w:r>
    </w:p>
    <w:p>
      <w:r>
        <w:t>Luật Thi đua, Khen thưởng; Nghị định số 98/2023/NĐ-CP ngày 31/12/2023 của Chính phủ quy định chi tiết thi hành một số điều của Luật Thi đua, khen thưởng.</w:t>
      </w:r>
    </w:p>
    <w:p>
      <w:r>
        <w:t>249.</w:t>
      </w:r>
    </w:p>
    <w:p>
      <w:r>
        <w:t>Tặng danh hiệu Chiến sĩ thi đua cấp tỉnh cho cá nhân.</w:t>
      </w:r>
    </w:p>
    <w:p>
      <w:r>
        <w:t>Chủ tịch UBND cấp tỉnh</w:t>
      </w:r>
    </w:p>
    <w:p>
      <w:r>
        <w:t>Luật Thi đua, Khen thưởng; Nghị định số 98/2023/NĐ-CP ngày 31/12/2023 của Chính phủ quy định chi tiết thi hành một số điều của Luật Thi đua, khen thưởng.</w:t>
      </w:r>
    </w:p>
    <w:p>
      <w:r>
        <w:t>250.</w:t>
      </w:r>
    </w:p>
    <w:p>
      <w:r>
        <w:t>Tặng danh hiệu Tập thể Lao động xuất sắc.</w:t>
      </w:r>
    </w:p>
    <w:p>
      <w:r>
        <w:t>Chủ tịch UBND cấp tỉnh</w:t>
      </w:r>
    </w:p>
    <w:p>
      <w:r>
        <w:t>Luật Thi đua, Khen thưởng; Nghị định số 98/2023/NĐ-CP ngày 31/12/2023 của Chính phủ quy định chi tiết thi hành một số điều của Luật Thi đua, khen thưởng.</w:t>
      </w:r>
    </w:p>
    <w:p>
      <w:r>
        <w:t>251.</w:t>
      </w:r>
    </w:p>
    <w:p>
      <w:r>
        <w:t>Tặng thưởng Bằng khen của Chủ tịch UBND tỉnh theo chuyên đề.</w:t>
      </w:r>
    </w:p>
    <w:p>
      <w:r>
        <w:t>Chủ tịch UBND cấp tỉnh</w:t>
      </w:r>
    </w:p>
    <w:p>
      <w:r>
        <w:t>Luật Thi đua, Khen thưởng; Nghị định số 98/2023/NĐ-CP ngày 31/12/2023 của Chính phủ quy định chi tiết thi hành một số điều của Luật Thi đua, khen thưởng.</w:t>
      </w:r>
    </w:p>
    <w:p>
      <w:r>
        <w:t>252.</w:t>
      </w:r>
    </w:p>
    <w:p>
      <w:r>
        <w:t>Tặng Cờ thi đua của UBND tỉnh theo chuyên đề.</w:t>
      </w:r>
    </w:p>
    <w:p>
      <w:r>
        <w:t>Chủ tịch UBND cấp tỉnh</w:t>
      </w:r>
    </w:p>
    <w:p>
      <w:r>
        <w:t>Luật Thi đua, Khen thưởng; Nghị định số 98/2023/NĐ-CP ngày 31/12/2023 của Chính phủ quy định chi tiết thi hành một số điều của Luật Thi đua, khen thưởng.</w:t>
      </w:r>
    </w:p>
    <w:p>
      <w:r>
        <w:t>253.</w:t>
      </w:r>
    </w:p>
    <w:p>
      <w:r>
        <w:t>Tặng thưởng Bằng khen của Chủ tịch UBND tỉnh về thành tích đột xuất.</w:t>
      </w:r>
    </w:p>
    <w:p>
      <w:r>
        <w:t>Chủ tịch UBND cấp tỉnh</w:t>
      </w:r>
    </w:p>
    <w:p>
      <w:r>
        <w:t>Luật Thi đua, Khen thưởng; Nghị định số 98/2023/NĐ-CP ngày 31/12/2023 của Chính phủ quy định chi tiết thi hành một số điều của Luật Thi đua, khen thưởng.</w:t>
      </w:r>
    </w:p>
    <w:p>
      <w:r>
        <w:t>254.</w:t>
      </w:r>
    </w:p>
    <w:p>
      <w:r>
        <w:t>Tặng thưởng Bằng khen của Chủ tịch UBND tỉnh về thành tích đối ngoại.</w:t>
      </w:r>
    </w:p>
    <w:p>
      <w:r>
        <w:t>Chủ tịch UBND cấp tỉnh</w:t>
      </w:r>
    </w:p>
    <w:p>
      <w:r>
        <w:t>Luật Thi đua, Khen thưởng; Nghị định số 98/2023/NĐ-CP ngày 31/12/2023 của Chính phủ quy định chi tiết thi hành một số điều của Luật Thi đua, khen thưởng.</w:t>
      </w:r>
    </w:p>
    <w:p>
      <w:r>
        <w:t>255.</w:t>
      </w:r>
    </w:p>
    <w:p>
      <w:r>
        <w:t>Xét tặng Huy hiệu/Kỷ niệm chương Vì sự nghiệp xây dựng và phát triển tỉnh.</w:t>
      </w:r>
    </w:p>
    <w:p>
      <w:r>
        <w:t>Chủ tịch UBND cấp tỉnh</w:t>
      </w:r>
    </w:p>
    <w:p>
      <w:r>
        <w:t>Luật Thi đua, Khen thưởng; Nghị định số 98/2023/NĐ-CP ngày 31/12/2023 của Chính phủ quy định chi tiết thi hành một số điều của Luật Thi đua, khen thưởng.đồ án</w:t>
      </w:r>
    </w:p>
    <w:p>
      <w:r>
        <w:t>256.</w:t>
      </w:r>
    </w:p>
    <w:p>
      <w:r>
        <w:t>Tặng Giấy khen của Chủ tịch UBND cấp huyện theo công trạng.</w:t>
      </w:r>
    </w:p>
    <w:p>
      <w:r>
        <w:t>Chủ tịch UBND cấp huyện</w:t>
      </w:r>
    </w:p>
    <w:p>
      <w:r>
        <w:t>Luật Thi đua, Khen thưởng; Nghị định số 98/2023/NĐ-CP ngày 31/12/2023 của Chính phủ quy định chi tiết thi hành một số điều của Luật Thi đua, khen thưởng.</w:t>
      </w:r>
    </w:p>
    <w:p>
      <w:r>
        <w:t>257.</w:t>
      </w:r>
    </w:p>
    <w:p>
      <w:r>
        <w:t>Tặng danh hiệu “Lao động tiên tiến” thuộc thẩm quyền của Chủ tịch UBND cấp huyện.</w:t>
      </w:r>
    </w:p>
    <w:p>
      <w:r>
        <w:t>Chủ tịch UBND cấp huyện</w:t>
      </w:r>
    </w:p>
    <w:p>
      <w:r>
        <w:t>Luật Thi đua, Khen thưởng; Nghị định số 98/2023/NĐ-CP ngày 31/12/2023 của Chính phủ quy định chi tiết thi hành một số điều của Luật Thi đua, khen thưởng.</w:t>
      </w:r>
    </w:p>
    <w:p>
      <w:r>
        <w:t>258.</w:t>
      </w:r>
    </w:p>
    <w:p>
      <w:r>
        <w:t>Tặng danh hiệu “Tập thể Lao động tiên tiến” thuộc thẩm quyền của Chủ tịch UBND cấp huyện.</w:t>
      </w:r>
    </w:p>
    <w:p>
      <w:r>
        <w:t>Chủ tịch UBND cấp huyện</w:t>
      </w:r>
    </w:p>
    <w:p>
      <w:r>
        <w:t>Luật Thi đua, Khen thưởng; Nghị định số 98/2023/NĐ-CP ngày 31/12/2023 của Chính phủ quy định chi tiết thi hành một số điều của Luật Thi đua, khen thưởng.</w:t>
      </w:r>
    </w:p>
    <w:p>
      <w:r>
        <w:t>259.</w:t>
      </w:r>
    </w:p>
    <w:p>
      <w:r>
        <w:t>Tặng danh hiệu “Chiến sĩ thi đua cơ sở” thuộc thẩm quyền của Chủ tịch UBND cấp huyện.</w:t>
      </w:r>
    </w:p>
    <w:p>
      <w:r>
        <w:t>Chủ tịch UBND cấp huyện</w:t>
      </w:r>
    </w:p>
    <w:p>
      <w:r>
        <w:t>Luật Thi đua, Khen thưởng; Nghị định số 98/2023/NĐ-CP ngày 31/12/2023 của Chính phủ quy định chi tiết thi hành một số điều của Luật Thi đua, khen thưởng.</w:t>
      </w:r>
    </w:p>
    <w:p>
      <w:r>
        <w:t>260.</w:t>
      </w:r>
    </w:p>
    <w:p>
      <w:r>
        <w:t>Tặng Giấy khen của Chủ tịch UBND cấp huyện cho gia đình.</w:t>
      </w:r>
    </w:p>
    <w:p>
      <w:r>
        <w:t>Chủ tịch UBND cấp huyện</w:t>
      </w:r>
    </w:p>
    <w:p>
      <w:r>
        <w:t>Luật Thi đua, Khen thưởng; Nghị định số 98/2023/NĐ-CP ngày 31/12/2023 của Chính phủ quy định chi tiết thi hành một số điều của Luật Thi đua, khen thưởng.</w:t>
      </w:r>
    </w:p>
    <w:p>
      <w:r>
        <w:t>261.</w:t>
      </w:r>
    </w:p>
    <w:p>
      <w:r>
        <w:t>Tặng Giấy khen của Chủ tịch UBND cấp huyện về khen thưởng đối ngoại.</w:t>
      </w:r>
    </w:p>
    <w:p>
      <w:r>
        <w:t>Chủ tịch UBND cấp huyện</w:t>
      </w:r>
    </w:p>
    <w:p>
      <w:r>
        <w:t>Luật Thi đua, Khen thưởng; Nghị định số 98/2023/NĐ-CP ngày 31/12/2023 của Chính phủ quy định chi tiết thi hành một số điều của Luật Thi đua, khen thưởng.</w:t>
      </w:r>
    </w:p>
    <w:p>
      <w:r>
        <w:t>262.</w:t>
      </w:r>
    </w:p>
    <w:p>
      <w:r>
        <w:t>Tặng Giấy khen của Chủ tịch UBND cấp huyện về thành tích đột xuất.</w:t>
      </w:r>
    </w:p>
    <w:p>
      <w:r>
        <w:t>Chủ tịch UBND cấp huyện</w:t>
      </w:r>
    </w:p>
    <w:p>
      <w:r>
        <w:t>Luật Thi đua, Khen thưởng; Nghị định số 98/2023/NĐ-CP ngày 31/12/2023 của Chính phủ quy định chi tiết thi hành một số điều của Luật Thi đua, khen thưởng.</w:t>
      </w:r>
    </w:p>
    <w:p>
      <w:r>
        <w:t>263.</w:t>
      </w:r>
    </w:p>
    <w:p>
      <w:r>
        <w:t>Đề nghị hủy bỏ quyết định tặng danh hiệu thi đua hoặc hình thức khen thưởng, thu hồi hiện vật khen thưởng và tiền thưởng.</w:t>
      </w:r>
    </w:p>
    <w:p>
      <w:r>
        <w:t>UBND cấp tỉnh</w:t>
      </w:r>
    </w:p>
    <w:p>
      <w:r>
        <w:t>Nghị định số 98/2023/NĐ-CP ngày 31/12/2023 của Chính phủ quy định chi tiết thi hành một số điều của Luật Thi đua, khen thưởng.</w:t>
      </w:r>
    </w:p>
    <w:p>
      <w:r>
        <w:t>264.</w:t>
      </w:r>
    </w:p>
    <w:p>
      <w:r>
        <w:t>Đề nghị tước, phục hồi và trao lại danh hiệu vinh dự nhà nước.</w:t>
      </w:r>
    </w:p>
    <w:p>
      <w:r>
        <w:t>UBND cấp tỉnh</w:t>
      </w:r>
    </w:p>
    <w:p>
      <w:r>
        <w:t>Nghị định số 98/2023/NĐ-CP ngày 31/12/2023 của Chính phủ quy định chi tiết thi hành một số điều của Luật Thi đua, khen thưởng.</w:t>
      </w:r>
    </w:p>
    <w:p>
      <w:r>
        <w:t>265.</w:t>
      </w:r>
    </w:p>
    <w:p>
      <w:r>
        <w:t>Cấp thẻ cán bộ, công chức lần đầu.</w:t>
      </w:r>
    </w:p>
    <w:p>
      <w:r>
        <w:t>Cơ quan quản lý cán bộ, công chức cấp tỉnh, cấp huyện, cấp xã</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266.</w:t>
      </w:r>
    </w:p>
    <w:p>
      <w:r>
        <w:t>Cấp đổi thẻ cán bộ, công chức (trường hợp thay đổi thông tin ghi trên thẻ; thẻ bị mất, bị hỏng…).</w:t>
      </w:r>
    </w:p>
    <w:p>
      <w:r>
        <w:t>Cơ quan quản lý cán bộ, công chức cấp tỉnh, cấp huyện, cấp xã</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267.</w:t>
      </w:r>
    </w:p>
    <w:p>
      <w:r>
        <w:t>Thu hồi thẻ cán bộ, công chức.</w:t>
      </w:r>
    </w:p>
    <w:p>
      <w:r>
        <w:t>Cơ quan quản lý cán bộ, công chức cấp tỉnh, cấp huyện, cấp xã</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268.</w:t>
      </w:r>
    </w:p>
    <w:p>
      <w:r>
        <w:t>Chuyển ngạch công chức.</w:t>
      </w:r>
    </w:p>
    <w:p>
      <w:r>
        <w:t>Theo phân cấp của cơ quan quản lý công chức</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269.</w:t>
      </w:r>
    </w:p>
    <w:p>
      <w:r>
        <w:t>Luân chuyển công chức lãnh đạo, quản lý.</w:t>
      </w:r>
    </w:p>
    <w:p>
      <w:r>
        <w:t>Theo quy định về phân cấp quản lý và quy định của Đảng</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270.</w:t>
      </w:r>
    </w:p>
    <w:p>
      <w:r>
        <w:t>Thi nâng ngạch công chức từ ngạch nhân viên hoặc tương đương lên ngạch cán sự hoặc tương đương; từ ngạch cán sự hoặc tương đương lên ngạch chuyên viên hoặc tương đương.</w:t>
      </w:r>
    </w:p>
    <w:p>
      <w:r>
        <w:t>Theo phân cấp của cơ quan quản lý công chức</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271.</w:t>
      </w:r>
    </w:p>
    <w:p>
      <w:r>
        <w:t>Thi nâng ngạch công chức từ chuyên viên và tương đương lên chuyên viên chính và tương đương.</w:t>
      </w:r>
    </w:p>
    <w:p>
      <w:r>
        <w:t>Theo phân cấp của cơ quan quản lý công chức</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272.</w:t>
      </w:r>
    </w:p>
    <w:p>
      <w:r>
        <w:t>Xét nâng ngạch công chức từ ngạch nhân viên hoặc tương đương lên ngạch cán sự hoặc tương đương; từ ngạch cán sự hoặc tương đương lên ngạch chuyên viên hoặc tương đương.</w:t>
      </w:r>
    </w:p>
    <w:p>
      <w:r>
        <w:t>Chủ tịch UBND cấp tỉnh</w:t>
      </w:r>
    </w:p>
    <w:p>
      <w:r>
        <w:t>Điều 31 Nghị định số 138/2020/NĐ-CP ngày 27/11/2020 của Chính phủ quy định về tuyển dụng, sử dụng và quản lý công chức.</w:t>
      </w:r>
    </w:p>
    <w:p>
      <w:r>
        <w:t>273.</w:t>
      </w:r>
    </w:p>
    <w:p>
      <w:r>
        <w:t>Xét nâng ngạch công chức từ ngạch chuyên viên hoặc tương đương lên ngạch chuyên viên chính hoặc tương đương.</w:t>
      </w:r>
    </w:p>
    <w:p>
      <w:r>
        <w:t>Chủ tịch UBND cấp tỉnh</w:t>
      </w:r>
    </w:p>
    <w:p>
      <w:r>
        <w:t>Điều 31 Nghị định số 138/2020/NĐ-CP ngày 27/11/2020 của Chính phủ quy định về tuyển dụng, sử dụng và quản lý công chức.</w:t>
      </w:r>
    </w:p>
    <w:p>
      <w:r>
        <w:t>274.</w:t>
      </w:r>
    </w:p>
    <w:p>
      <w:r>
        <w:t>Tiếp nhận cán bộ, công chức cấp xã, viên chức công tác tại đơn vị sự nghiệp công lập vào làm công chức.</w:t>
      </w:r>
    </w:p>
    <w:p>
      <w:r>
        <w:t>Theo phân cấp của Chủ tịch UBND cấp tỉnh</w:t>
      </w:r>
    </w:p>
    <w:p>
      <w:r>
        <w:t>Luật Cán bộ, công chức; Luật Viên chức; Điều 18 Nghị định số 138/2020/NĐ-CP ngày 27/11/2020 của Chính phủ quy định về tuyển dụng, sử dụng và quản lý công chức; Nghị định số 115/2020/NĐ- CP ngày 25/9/2020 của Chính phủ về tuyển dụng, sử dụng và quản lý viên chức; Nghị định số 85/2023/NĐ-CP ngày 07/12/2023 sửa đổi, bổ sung một số điều của Nghị định số 115/2020/NĐ-CP.</w:t>
      </w:r>
    </w:p>
    <w:p>
      <w:r>
        <w:t>275.</w:t>
      </w:r>
    </w:p>
    <w:p>
      <w:r>
        <w:t>Tiếp nhận cán bộ, công chức, viên chức từ khối Đảng, đoàn thể, doanh nghiệp nhà nước vào làm việc tại các cơ quan, đơn vị hành chính nhà nước thuộc tỉnh.</w:t>
      </w:r>
    </w:p>
    <w:p>
      <w:r>
        <w:t>Theo phân cấp của Chủ tịch UBND cấp tỉnh</w:t>
      </w:r>
    </w:p>
    <w:p>
      <w:r>
        <w:t>Luật Cán bộ, công chức; Luật Viên chức; Điều 18 Nghị định số 138/2020/NĐ-CP ngày 27/11/2020 của Chính phủ quy định về tuyển dụng, sử dụng và quản lý công chức; Nghị định số 115/2020/NĐ- CP ngày 25/9/2020 của Chính phủ về tuyển dụng, sử dụng và quản lý viên chức; Nghị định số 85/2023/NĐ-CP ngày 07/12/2023 sửa đổi, bổ sung một số điều của Nghị định số 115/2020/NĐ-CP.</w:t>
      </w:r>
    </w:p>
    <w:p>
      <w:r>
        <w:t>276.</w:t>
      </w:r>
    </w:p>
    <w:p>
      <w:r>
        <w:t>Xét thăng hạng chức danh nghề nghiệp từ Lưu trữ viên trung cấp lên Lưu trữ viên.</w:t>
      </w:r>
    </w:p>
    <w:p>
      <w:r>
        <w:t>Theo phân cấp của Chủ tịch UBND cấp tỉnh</w:t>
      </w:r>
    </w:p>
    <w:p>
      <w:r>
        <w:t>Luật Viên chức; Luật sửa đổi, bổ sung một số điều của Luật Cán bộ, công chức và Luật Viên chức; Nghị định số 85/2023/NĐ-CP ngày 07/12/2023 sửa đổi, bổ sung một số điều của Nghị định số 115/2020/NĐ-CP ngày 25/9/2020 của Chính phủ về tuyển dụng, sử dụng và quản lý viên chức; Thông tư số 07/2022/TT-BNV ngày 31/8/2022 của Bộ trưởng Bộ Nội vụ quy định chức danh, mã số, tiêu chuẩn chức danh nghề nghiệp, thi hoặc xét thăng hạng, bổ nhiệm và xếp lương viên chức chuyên ngành lưu trữ.</w:t>
      </w:r>
    </w:p>
    <w:p>
      <w:r>
        <w:t>277.</w:t>
      </w:r>
    </w:p>
    <w:p>
      <w:r>
        <w:t>Xét thăng hạng chức danh nghề nghiệp từ Lưu trữ viên lên Lưu trữ viên chính.</w:t>
      </w:r>
    </w:p>
    <w:p>
      <w:r>
        <w:t>Theo phân cấp của Chủ tịch UBND cấp tỉnh</w:t>
      </w:r>
    </w:p>
    <w:p>
      <w:r>
        <w:t>Luật Viên chức; Luật sửa đổi, bổ sung một số điều của Luật Cán bộ, công chức và Luật Viên chức; Nghị định số 85/2023/NĐ-CP ngày 07/12/2023 sửa đổi, bổ sung một số điều của Nghị định số 115/2020/NĐ-CP ngày 25/9/2020 của Chính phủ về tuyển dụng, sử dụng và quản lý viên chức; Thông tư số 07/2022/TT-BNV ngày 31/8/2022 của Bộ trưởng Bộ Nội vụ quy định chức danh, mã số, tiêu chuẩn chức danh nghề nghiệp, thi hoặc xét thăng hạng, bổ nhiệm và xếp lương viên chức chuyên ngành lưu trữ.</w:t>
      </w:r>
    </w:p>
    <w:p>
      <w:r>
        <w:t>278.</w:t>
      </w:r>
    </w:p>
    <w:p>
      <w:r>
        <w:t>Biệt phái viên chức.</w:t>
      </w:r>
    </w:p>
    <w:p>
      <w:r>
        <w:t>Cơ quan có thẩm quyền quản lý đơn vị sự nghiệp công lập/ người đứng đầu đơn vị sự nghiệp công lập (nếu được phân cấp).</w:t>
      </w:r>
    </w:p>
    <w:p>
      <w:r>
        <w:t>Luật Viên chức; Nghị định số 115/2020/NĐ-CP ngày 25/9/2020 của Chính phủ quy định về tuyển dụng, sử dụng và quản lý viên chức; Nghị định số 85/2023/NĐ-CP ngày 07/12/2023 của Chính phủ ửa đổi, bổ sung một số điều của Nghị định số 115/2020/NĐ-CP.</w:t>
      </w:r>
    </w:p>
    <w:p>
      <w:r>
        <w:t>279.</w:t>
      </w:r>
    </w:p>
    <w:p>
      <w:r>
        <w:t>Xét chuyển chức danh nghề nghiệp viên chức.</w:t>
      </w:r>
    </w:p>
    <w:p>
      <w:r>
        <w:t>Cơ quan có thẩm quyền quản lý đơn vị sự nghiệp công lập/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ửa đổi, bổ sung một số điều của Nghị định số 115/2020/NĐ-CP.</w:t>
      </w:r>
    </w:p>
    <w:p>
      <w:r>
        <w:t>280.</w:t>
      </w:r>
    </w:p>
    <w:p>
      <w:r>
        <w:t>Bổ nhiệm viên chức quản lý.</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ửa đổi, bổ sung một số điều của Nghị định số 115/2020/NĐ-CP.</w:t>
      </w:r>
    </w:p>
    <w:p>
      <w:r>
        <w:t>281.</w:t>
      </w:r>
    </w:p>
    <w:p>
      <w:r>
        <w:t>Bổ nhiệm lại viên chức quản lý.</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ửa đổi, bổ sung một số điều của Nghị định số 115/2020/NĐ-CP.</w:t>
      </w:r>
    </w:p>
    <w:p>
      <w:r>
        <w:t>282.</w:t>
      </w:r>
    </w:p>
    <w:p>
      <w:r>
        <w:t>Kéo dài thời gian giữ chức vụ đến tuổi nghỉ hưu.</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w:t>
      </w:r>
    </w:p>
    <w:p>
      <w:r>
        <w:t>283.</w:t>
      </w:r>
    </w:p>
    <w:p>
      <w:r>
        <w:t>Tinh giản biên chế đối với cán bộ, công chức, viên chức.</w:t>
      </w:r>
    </w:p>
    <w:p>
      <w:r>
        <w:t>Chủ tịch UBND cấp tỉnh</w:t>
      </w:r>
    </w:p>
    <w:p>
      <w:r>
        <w:t>Nghị định số 29/2023/NĐ-CP ngày 03/6/2023 của Chính phủ quy định về tinh giản biên chế; Nghị định 135/2020/NĐ- CP ngày 18/11/2020 của Chính phủ quy định về tuổi nghỉ hưu.</w:t>
      </w:r>
    </w:p>
    <w:p>
      <w:r>
        <w:t>XII</w:t>
      </w:r>
    </w:p>
    <w:p>
      <w:r>
        <w:t>Lĩnh vực Tài chính</w:t>
      </w:r>
    </w:p>
    <w:p>
      <w:r>
        <w:t>284.</w:t>
      </w:r>
    </w:p>
    <w:p>
      <w:r>
        <w:t>Giao nhiệm vụ thu, chi ngân sách.</w:t>
      </w:r>
    </w:p>
    <w:p>
      <w:r>
        <w:t>UBND cấp tỉnh</w:t>
      </w:r>
    </w:p>
    <w:p>
      <w:r>
        <w:t>Luật Ngân sách nhà nước; Nghị định số 163/2016/NĐ-CP ngày 21/12/2016 của Chính phủ quy định chi tiết thi hành một số điều của Luật Ngân sách Nhà nước;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w:t>
      </w:r>
    </w:p>
    <w:p>
      <w:r>
        <w:t>285.</w:t>
      </w:r>
    </w:p>
    <w:p>
      <w:r>
        <w:t>Xử lý thiếu hụt tạm thời quỹ ngân sách cấp huyện.</w:t>
      </w:r>
    </w:p>
    <w:p>
      <w:r>
        <w:t>UBND cấp tỉnh</w:t>
      </w:r>
    </w:p>
    <w:p>
      <w:r>
        <w:t>Luật Ngân sách Nhà nước; Nghị định số 163/2016/NĐ-CP ngày 21/12/2016 quy định chi tiết thi hành một số điều của Luật Ngân sách nhà nước.</w:t>
      </w:r>
    </w:p>
    <w:p>
      <w:r>
        <w:t>286.</w:t>
      </w:r>
    </w:p>
    <w:p>
      <w:r>
        <w:t>Xử lý thiếu hụt tạm thời quỹ ngân sách cấp xã.</w:t>
      </w:r>
    </w:p>
    <w:p>
      <w:r>
        <w:t>UBND cấp huyện, UBND cấp tỉnh</w:t>
      </w:r>
    </w:p>
    <w:p>
      <w:r>
        <w:t>Luật Ngân sách Nhà nước; Nghị định số 163/2016/NĐ-CP ngày 21/12/2016 quy định chi tiết thi hành một số điều của Luật Ngân sách nhà nước.</w:t>
      </w:r>
    </w:p>
    <w:p>
      <w:r>
        <w:t>287.</w:t>
      </w:r>
    </w:p>
    <w:p>
      <w:r>
        <w:t>Xét duyệt, thẩm định và thông báo kết quả xét duyệt quyết toán năm.</w:t>
      </w:r>
    </w:p>
    <w:p>
      <w:r>
        <w:t>Đơn vị dự toán cấp trên; Đơn vị dự toán cấp I; Cơ quan tài chính các cấp</w:t>
      </w:r>
    </w:p>
    <w:p>
      <w:r>
        <w:t>Luật Ngân sách Nhà nước; Nghị định số 163/2016/NĐ-CP ngày 21/12/2016 quy định chi tiết thi hành một số điều của Luật Ngân sách nhà nước; Thông tư số 137/2017/TT-BTC ngày 25/12/2017 của Bộ Tài chính quy định xét duyệt, thẩm định, thông báo và tổng hợp quyết toán năm.</w:t>
      </w:r>
    </w:p>
    <w:p>
      <w:r>
        <w:t>288.</w:t>
      </w:r>
    </w:p>
    <w:p>
      <w:r>
        <w:t>Quyết định mua sắm tài sản công phục vụ hoạt động của cơ quan, tổ chức, đơn vị trong trường hợp không phải lập thành dự án đầu tư.</w:t>
      </w:r>
    </w:p>
    <w:p>
      <w:r>
        <w:t>Theo phân cấp của HĐND tỉnh</w:t>
      </w:r>
    </w:p>
    <w:p>
      <w:r>
        <w:t>Luật Quản lý, sử dụng tài sản công; Nghị định số 151/2017/NĐ-CP ngày 26/12/2017 của Chính phủ quy định chi tiết một số điều của Luật Quản lý, sử dụng tài sản công.</w:t>
      </w:r>
    </w:p>
    <w:p>
      <w:r>
        <w:t>289.</w:t>
      </w:r>
    </w:p>
    <w:p>
      <w:r>
        <w:t>Quyết định thuê tài sản phục vụ hoạt động của cơ quan, tổ chức, đơn vị.</w:t>
      </w:r>
    </w:p>
    <w:p>
      <w:r>
        <w:t>Theo phân cấp của HĐND tỉnh</w:t>
      </w:r>
    </w:p>
    <w:p>
      <w:r>
        <w:t>Luật Quản lý, sử dụng tài sản công; Nghị định số 151/2017/NĐ-CP ngày 26/12/2017 của Chính phủ quy định chi tiết một số điều của Luật Quản lý, sử dụng tài sản công.</w:t>
      </w:r>
    </w:p>
    <w:p>
      <w:r>
        <w:t>290.</w:t>
      </w:r>
    </w:p>
    <w:p>
      <w:r>
        <w:t>Quyết định sử dụng tài sản công để tham gia dự án đầu tư theo hình thức đối tác công - tư.</w:t>
      </w:r>
    </w:p>
    <w:p>
      <w:r>
        <w:t>Chủ tịch UBND cấp tỉnh</w:t>
      </w:r>
    </w:p>
    <w:p>
      <w:r>
        <w:t>Luật Quản lý, sử dụng tài sản công; Nghị định số 151/2017/NĐ-CP ngày 26/12/2017 của Chính phủ quy định chi tiết một số điều của Luật Quản lý, sử dụng tài sản công.</w:t>
      </w:r>
    </w:p>
    <w:p>
      <w:r>
        <w:t>291.</w:t>
      </w:r>
    </w:p>
    <w:p>
      <w:r>
        <w:t>Quyết định điều chuyển tài sản công.</w:t>
      </w:r>
    </w:p>
    <w:p>
      <w:r>
        <w:t>HĐND cấp tỉnh hoặc theo phân cấp</w:t>
      </w:r>
    </w:p>
    <w:p>
      <w:r>
        <w:t>Luật Quản lý, sử dụng tài sản công; Nghị định số 151/2017/NĐ-CP ngày 26/12/2017 của Chính phủ quy định chi tiết một số điều của Luật Quản lý, sử dụng tài sản công.</w:t>
      </w:r>
    </w:p>
    <w:p>
      <w:r>
        <w:t>292.</w:t>
      </w:r>
    </w:p>
    <w:p>
      <w:r>
        <w:t>Quyết định xử lý tài sản phục vụ hoạt động của dự án khi kết thúc.</w:t>
      </w:r>
    </w:p>
    <w:p>
      <w:r>
        <w:t>HĐND cấp tỉnh hoặc theo phân cấp</w:t>
      </w:r>
    </w:p>
    <w:p>
      <w:r>
        <w:t>Luật Quản lý, sử dụng tài sản công; Nghị định số 151/2017/NĐ-CP ngày 26/12/2017 của Chính phủ quy định chi tiết một số điều của Luật Quản lý, sử dụng tài sản công.</w:t>
      </w:r>
    </w:p>
    <w:p>
      <w:r>
        <w:t>293.</w:t>
      </w:r>
    </w:p>
    <w:p>
      <w:r>
        <w:t>Quyết định chuyển đổi công năng sử dụng tài sản công trong trường hợp không thay đổi đối tượng quản lý, sử dụng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294.</w:t>
      </w:r>
    </w:p>
    <w:p>
      <w:r>
        <w:t>Quyết định thu hồi tài sản công trong trường hợp cơ quan nhà nước được giao quản lý, sử dụng tài sản công tự nguyện trả lại cho Nhà nước.</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295.</w:t>
      </w:r>
    </w:p>
    <w:p>
      <w:r>
        <w:t>Quyết định thu hồi tài sản công trong trường hợp thu hồi tài sản công theo quy định tại các điểm a, b, c, d, đ và e khoản 1 Điều 41 của Luật Quản lý, sử dụng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296.</w:t>
      </w:r>
    </w:p>
    <w:p>
      <w:r>
        <w:t>Quyết định bán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297.</w:t>
      </w:r>
    </w:p>
    <w:p>
      <w:r>
        <w:t>Quyết định bán tài sản công cho người duy nhất theo quy định tại khoản 2 Điều 25 Nghị định số 151/2017/NĐ-CP ngày 26/12/2017 của Chính phủ.</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298.</w:t>
      </w:r>
    </w:p>
    <w:p>
      <w:r>
        <w:t>Quyết định hủy bỏ quyết định bán đấu giá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299.</w:t>
      </w:r>
    </w:p>
    <w:p>
      <w:r>
        <w:t>Quyết định xử lý tài sản bị hư hỏng, không sử dụng được hoặc không còn nhu cầu sử dụng trong quá trình thực hiện dự án.</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300.</w:t>
      </w:r>
    </w:p>
    <w:p>
      <w:r>
        <w:t>Thanh toán chi phí liên quan đến bán tài sản trên đất, chuyển nhượng quyền sử dụng đất.</w:t>
      </w:r>
    </w:p>
    <w:p>
      <w:r>
        <w:t>Sở Tài chính</w:t>
      </w:r>
    </w:p>
    <w:p>
      <w:r>
        <w:t>Luật Quản lý, sử dụng tài sản công; Nghị định số 151/2017/NĐ-CP ngày 26/12/2017 của Chính phủ quy định chi tiết một số điều của Luật Quản lý, sử dụng tài sản công.</w:t>
      </w:r>
    </w:p>
    <w:p>
      <w:r>
        <w:t>301.</w:t>
      </w:r>
    </w:p>
    <w:p>
      <w:r>
        <w:t>Phê duyệt phương án sắp xếp lại, xử lý nhà, đất của cơ quan, tổ chức, đơn vị thuộc phạm vi quản lý.</w:t>
      </w:r>
    </w:p>
    <w:p>
      <w:r>
        <w:t>UBND cấp tỉnh</w:t>
      </w:r>
    </w:p>
    <w:p>
      <w:r>
        <w:t>Luật Quản lý, sử dụng tài sản công; Nghị định số 167/2017/NĐ-CP ngày 31/12/2017 của Chính phủ quy định việc sắp xếp lại, xử lý tài sản công; Nghị định số 67/2021/NĐ-CP ngày 15/7/2021 của Chính phủ về việc sửa đổi, bổ sung một số điều của Nghị định số 167/2017/NĐ- CP.</w:t>
      </w:r>
    </w:p>
    <w:p>
      <w:r>
        <w:t>302.</w:t>
      </w:r>
    </w:p>
    <w:p>
      <w:r>
        <w:t>Quyết định thanh lý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303.</w:t>
      </w:r>
    </w:p>
    <w:p>
      <w:r>
        <w:t>Quyết định tiêu hủy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304.</w:t>
      </w:r>
    </w:p>
    <w:p>
      <w:r>
        <w:t>Quyết định xử lý tài sản công trong trường hợp bị mất, bị hủy hoại.</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305.</w:t>
      </w:r>
    </w:p>
    <w:p>
      <w:r>
        <w:t>Phê duyệt đề án sử dụng tài sản công tại đơn vị sự nghiệp công lập vào mục đích kinh doanh, cho thuê.</w:t>
      </w:r>
    </w:p>
    <w:p>
      <w:r>
        <w:t>Chủ tịch UBND cấp tỉnh</w:t>
      </w:r>
    </w:p>
    <w:p>
      <w:r>
        <w:t>Luật Quản lý, sử dụng tài sản công; Nghị định số 151/2017/NĐ-CP ngày 26/12/2017 của Chính phủ quy định chi tiết một số điều của Luật Quản lý, sử dụng tài sản công.</w:t>
      </w:r>
    </w:p>
    <w:p>
      <w:r>
        <w:t>306.</w:t>
      </w:r>
    </w:p>
    <w:p>
      <w:r>
        <w:t>Phê duyệt đề án sử dụng tài sản công tại đơn vị sự nghiệp công lập vào mục đích liên doanh, liên kết</w:t>
      </w:r>
    </w:p>
    <w:p>
      <w:r>
        <w:t>Chủ tịch UBND cấp tỉnh</w:t>
      </w:r>
    </w:p>
    <w:p>
      <w:r>
        <w:t>Luật Quản lý, sử dụng tài sản công; Nghị định số 151/2017/NĐ-CP ngày 26/12/2017 của Chính phủ quy định chi tiết một số điều của Luật Quản lý, sử dụng tài sản công.</w:t>
      </w:r>
    </w:p>
    <w:p>
      <w:r>
        <w:t>307.</w:t>
      </w:r>
    </w:p>
    <w:p>
      <w:r>
        <w:t>Phê duyệt Đề án cho thuê quyền khai thác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308.</w:t>
      </w:r>
    </w:p>
    <w:p>
      <w:r>
        <w:t>Phê duyệt Đề án Chuyển nhượng có thời hạn quyền khai thác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309.</w:t>
      </w:r>
    </w:p>
    <w:p>
      <w:r>
        <w:t>Xử lý tài sản kết cấu hạ tầng đường thủy nội địa trong trường hợp bị mất, bị hủy hoại.</w:t>
      </w:r>
    </w:p>
    <w:p>
      <w:r>
        <w:t>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310.</w:t>
      </w:r>
    </w:p>
    <w:p>
      <w:r>
        <w:t>Thanh lý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311.</w:t>
      </w:r>
    </w:p>
    <w:p>
      <w:r>
        <w:t>Điều chuyển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312.</w:t>
      </w:r>
    </w:p>
    <w:p>
      <w:r>
        <w:t>Giao quản lý tài sản kết cấu hạ tầng đường thủy nội địa thuộc địa phương quản lý không thuộc thẩm quyền của Thủ tướng Chính phủ.</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313.</w:t>
      </w:r>
    </w:p>
    <w:p>
      <w:r>
        <w:t>Phê duyệt Đề án Khai thác quỹ đất, mặt nước để tạo vốn phát triển kết cấu hạ tầng thủy lợi.</w:t>
      </w:r>
    </w:p>
    <w:p>
      <w:r>
        <w:t>UBND cấp tỉnh</w:t>
      </w:r>
    </w:p>
    <w:p>
      <w:r>
        <w:t>Luật Quản lý, sử dụng tài sản công; Nghị định số 129/2017/NĐ-CP ngày 16/11/2017 của Chính phủ quy định việc quản lý, sử dụng và khai thác tài sản kết cấu hạ tầng thủy lợi.</w:t>
      </w:r>
    </w:p>
    <w:p>
      <w:r>
        <w:t>314.</w:t>
      </w:r>
    </w:p>
    <w:p>
      <w:r>
        <w:t>Phê duyệt Đề án cho thuê quyền khai thác tài sản kết cấu hạ tầng thủy lợi.</w:t>
      </w:r>
    </w:p>
    <w:p>
      <w:r>
        <w:t>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315.</w:t>
      </w:r>
    </w:p>
    <w:p>
      <w:r>
        <w:t>Thu hồi tài sản kết cấu hạ tầng thủy lợi trong trường hợp tự nguyện trả lại tài sản.</w:t>
      </w:r>
    </w:p>
    <w:p>
      <w:r>
        <w:t>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316.</w:t>
      </w:r>
    </w:p>
    <w:p>
      <w:r>
        <w:t>Xử lý tài sản kết cấu hạ tầng thủy lợi trong trường hợp bị mất, bị hủy hoại.</w:t>
      </w:r>
    </w:p>
    <w:p>
      <w:r>
        <w:t>Hội đồng nhân dân hoặc 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317.</w:t>
      </w:r>
    </w:p>
    <w:p>
      <w:r>
        <w:t>Thanh lý tài sản kết cấu hạ tầng thủy lợi.</w:t>
      </w:r>
    </w:p>
    <w:p>
      <w:r>
        <w:t>Hội đồng nhân dân hoặc 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318.</w:t>
      </w:r>
    </w:p>
    <w:p>
      <w:r>
        <w:t>Giao quản lý tài sản kết cấu hạ tầng thủy lợi thuộc địa phương quản lý không thuộc thẩm quyền của Thủ tướng Chính phủ.</w:t>
      </w:r>
    </w:p>
    <w:p>
      <w:r>
        <w:t>Chủ tịch UBND cấp tỉnh</w:t>
      </w:r>
    </w:p>
    <w:p>
      <w:r>
        <w:t>Luật Quản lý, sử dụng tài sản công; Nghị định số 129/2017/NĐ-CP ngày 16/11/2017 của Chính phủ quy định việc quản lý, sử dụng và khai thác tài sản kết cấu hạ tầng thủy lợi.</w:t>
      </w:r>
    </w:p>
    <w:p>
      <w:r>
        <w:t>319.</w:t>
      </w:r>
    </w:p>
    <w:p>
      <w:r>
        <w:t>Giao quản lý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320.</w:t>
      </w:r>
    </w:p>
    <w:p>
      <w:r>
        <w:t>Phê duyệt Đề án “Khai thác tài sản kết cấu hạ tầng giao thông đường bộ trong trường hợp cơ quan được giao quản lý tài sản kết cấu hạ tầng giao thông đường bộ trực tiếp tổ chức khai thác”.</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321.</w:t>
      </w:r>
    </w:p>
    <w:p>
      <w:r>
        <w:t>Phê duyệt Đề án chuyển nhượng quyền thu phí sử dụng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322.</w:t>
      </w:r>
    </w:p>
    <w:p>
      <w:r>
        <w:t>Phê duyệt Đề án cho thuê quyền khai thác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323.</w:t>
      </w:r>
    </w:p>
    <w:p>
      <w:r>
        <w:t>Phê duyệt Đề án chuyển nhượng có thời hạn quyền khai thác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324.</w:t>
      </w:r>
    </w:p>
    <w:p>
      <w:r>
        <w:t>Thu hồi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325.</w:t>
      </w:r>
    </w:p>
    <w:p>
      <w:r>
        <w:t>Điều chuyển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326.</w:t>
      </w:r>
    </w:p>
    <w:p>
      <w:r>
        <w:t>Chuyển giao tài sản kết cấu hạ tầng giao thông đường bộ về địa phương quản lý, xử lý.</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327.</w:t>
      </w:r>
    </w:p>
    <w:p>
      <w:r>
        <w:t>Thanh lý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328.</w:t>
      </w:r>
    </w:p>
    <w:p>
      <w:r>
        <w:t>Xử lý tài sản kết cấu hạ tầng giao thông đường bộ trong trường hợp bị mất, bị hủy hoại.</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329.</w:t>
      </w:r>
    </w:p>
    <w:p>
      <w:r>
        <w:t>Thu hồi tài sản để giao cho doanh nghiệp quản lý theo hình thức đầu tư vốn nhà nước vào doanh nghiệp.</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330.</w:t>
      </w:r>
    </w:p>
    <w:p>
      <w:r>
        <w:t>Thanh toán chi phí liên quan đến việc khai thác tài sản kết cấu hạ tầng giao thông đường bộ.</w:t>
      </w:r>
    </w:p>
    <w:p>
      <w:r>
        <w:t>Thủ trưởng cơ quan quản lý tài sản</w:t>
      </w:r>
    </w:p>
    <w:p>
      <w:r>
        <w:t>Luật Quản lý, sử dụng tài sản công; Nghị định số 44/2024/NĐ-CP ngày 24/4/2024 của Chính phủ quy định việc quản lý, sử dụng và khai thác tài sản kết cấu hạ tầng giao thông đường bộ.</w:t>
      </w:r>
    </w:p>
    <w:p>
      <w:r>
        <w:t>331.</w:t>
      </w:r>
    </w:p>
    <w:p>
      <w:r>
        <w:t>Thanh toán chi phí liên quan đến việc xử lý tài sản kết cấu hạ tầng giao thông đường bộ.</w:t>
      </w:r>
    </w:p>
    <w:p>
      <w:r>
        <w:t>- Sở Tài chính; - Phòng Tài chính Kế hoạch</w:t>
      </w:r>
    </w:p>
    <w:p>
      <w:r>
        <w:t>Luật Quản lý, sử dụng tài sản công; Nghị định số 44/2024/NĐ-CP ngày 24/4/2024 của Chính phủ quy định việc quản lý, sử dụng và khai thác tài sản kết cấu hạ tầng giao thông đường bộ.</w:t>
      </w:r>
    </w:p>
    <w:p>
      <w:r>
        <w:t>332.</w:t>
      </w:r>
    </w:p>
    <w:p>
      <w:r>
        <w:t>Phê duyệt phương án sắp xếp lại, xử lý trụ sở làm việc, cơ sở hoạt động sự nghiệp, nhà ở, nhà riêng Đại sứ của cơ quan Việt Nam ở.</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333.</w:t>
      </w:r>
    </w:p>
    <w:p>
      <w:r>
        <w:t>Thẩm tra quyết toán dự án hoàn thành sử dụng vốn đầu tư công.</w:t>
      </w:r>
    </w:p>
    <w:p>
      <w:r>
        <w:t>Theo phân cấp, ủy quyền của Chủ tịch UBND cấp tỉnh</w:t>
      </w:r>
    </w:p>
    <w:p>
      <w:r>
        <w:t>Luật Ngân sách nhà nước; Luật Đầu tư công; Luật Xây dựng; Nghị định số 99/2021/NĐ-CP ngày 11/11/2021 của Chính phủ Quy định về quản lý, thanh toán, quyết toán dự án sử dụng vốn đầu tư công; Thông tư số 96/2021/TT-BTC ngày 11/11/2021 của Bộ trưởng Bộ Tài chính Quy định về hệ thống mẫu biểu sử dụng trong công tác quyết toán.</w:t>
      </w:r>
    </w:p>
    <w:p>
      <w:r>
        <w:t>334.</w:t>
      </w:r>
    </w:p>
    <w:p>
      <w:r>
        <w:t>Cấp phát kinh phí hỗ trợ đối với các tổ chức, đơn vị thuộc tỉnh sử dụng lao động là người dân tộc thiểu số tại khu vực miền núi, vùng đặc biệt khó khăn.</w:t>
      </w:r>
    </w:p>
    <w:p>
      <w:r>
        <w:t>Chủ tịch UBND cấp tỉnh</w:t>
      </w:r>
    </w:p>
    <w:p>
      <w:r>
        <w:t>Quyết định số 42/2012/QĐ-TTg của Thủ tướng Chính phủ; Thông tư số 58/2017/TT-BTC hướng dẫn chính sách hỗ trợ tài chính cho tổ chức, đơn vị sử dụng lao động là người dân tộc thiểu số tại khu vực miền núi, vùng đặc biệt khó khăn.</w:t>
      </w:r>
    </w:p>
    <w:p>
      <w:r>
        <w:t>335.</w:t>
      </w:r>
    </w:p>
    <w:p>
      <w:r>
        <w:t>Thi nâng ngạch công chức Kế toán viên trung cấp lên Kế toán viên.</w:t>
      </w:r>
    </w:p>
    <w:p>
      <w:r>
        <w:t>Chủ tịch UBND cấp tỉnh</w:t>
      </w:r>
    </w:p>
    <w:p>
      <w:r>
        <w:t>Luật Cán bộ, công chức; Luật Viên chức; Luật sửa đổi, bổ sung một số điều của Luật Cán bộ, công chức và Luật Viên chức; Nghị định số 138/2020/NĐ-CP ngày 27/11/2020 của Chính phủ quy định về tuyển dụng, sử dụng và quản lý công chức; Thông tư số 29/2022/TT-BTC ngày 22/6/2022 của Bộ Tài chính quy định mã số, tiêu chuẩn chuyên môn, nghiệp vụ và xếp lương đối với các ngạch công chức chuyên ngành kế toán, thuế, hải quan, dự trữ.</w:t>
      </w:r>
    </w:p>
    <w:p>
      <w:r>
        <w:t>336.</w:t>
      </w:r>
    </w:p>
    <w:p>
      <w:r>
        <w:t>Thi nâng ngạch công chức Kế toán viên lên Kế toán viên chính.</w:t>
      </w:r>
    </w:p>
    <w:p>
      <w:r>
        <w:t>Chủ tịch UBND cấp tỉnh</w:t>
      </w:r>
    </w:p>
    <w:p>
      <w:r>
        <w:t>Luật Cán bộ, công chức; Luật Viên chức; Luật sửa đổi, bổ sung một số điều của Luật Cán bộ, công chức và Luật Viên chức; Nghị định số 138/2020/NĐ-CP ngày 27/11/2020 của Chính phủ quy định về tuyển dụng, sử dụng và quản lý công chức; Thông tư số 29/2022/TT-BTC ngày 22/6/2022 của Bộ Tài chính quy định mã số, tiêu chuẩn chuyên môn, nghiệp vụ và xếp lương đối với các ngạch công chức chuyên ngành kế toán, thuế, hải quan, dự trữ.</w:t>
      </w:r>
    </w:p>
    <w:p>
      <w:r>
        <w:t>337.</w:t>
      </w:r>
    </w:p>
    <w:p>
      <w:r>
        <w:t>Thi thăng hạng công chức Kế toán viên chính lên Kế toán viên cao cấp.</w:t>
      </w:r>
    </w:p>
    <w:p>
      <w:r>
        <w:t>Chủ tịch UBND cấp tỉnh</w:t>
      </w:r>
    </w:p>
    <w:p>
      <w:r>
        <w:t>Luật Cán bộ, công chức; Luật Viên chức; Luật sửa đổi, bổ sung một số điều của Luật Cán bộ, công chức và Luật Viên chức; Nghị định số 138/2020/NĐ-CP ngày 27/11/2020 của Chính phủ quy định về tuyển dụng, sử dụng và quản lý công chức; Nghị định số 115/2020/NĐ- CP ngày 25 tháng 9 năm 2020 của Chính phủ quy định về tuyển dụng, sử dụng và quản lý viên chức; Thông tư số 29/2022/TT-BTC ngày 22/6/2022 của Bộ Tài chính quy định mã số, tiêu chuẩn chuyên môn, nghiệp vụ và xếp lương đối với các ngạch công chức chuyên ngành kế toán, thuế, hải quan, dự trữ.</w:t>
      </w:r>
    </w:p>
    <w:p>
      <w:r>
        <w:t>XIII</w:t>
      </w:r>
    </w:p>
    <w:p>
      <w:r>
        <w:t>Lĩnh vực Tài nguyên và Môi trường</w:t>
      </w:r>
    </w:p>
    <w:p>
      <w:r>
        <w:t>338.</w:t>
      </w:r>
    </w:p>
    <w:p>
      <w:r>
        <w:t>Thẩm định, phê duyệt quy hoạch, điều chỉnh quy hoạch sử dụng đất cấp huyện.</w:t>
      </w:r>
    </w:p>
    <w:p>
      <w:r>
        <w:t>UBND cấp tỉnh</w:t>
      </w:r>
    </w:p>
    <w:p>
      <w:r>
        <w:t>Luật đất đai; Nghị định số 148/2020/NĐ- CP của Chính phủ Sửa đổi, bổ sung một số nghị định quy định chi tiết thi hành Luật Đất đai.</w:t>
      </w:r>
    </w:p>
    <w:p>
      <w:r>
        <w:t>339.</w:t>
      </w:r>
    </w:p>
    <w:p>
      <w:r>
        <w:t>Thẩm định, phê duyệt kế hoạch sử dụng đất hàng năm cấp huyện.</w:t>
      </w:r>
    </w:p>
    <w:p>
      <w:r>
        <w:t>UBND cấp tỉnh</w:t>
      </w:r>
    </w:p>
    <w:p>
      <w:r>
        <w:t>Luật đất đai; Nghị định số 148/2020/NĐ- CP của Chính phủ Sửa đổi, bổ sung một số nghị định quy định chi tiết thi hành Luật Đất đai.</w:t>
      </w:r>
    </w:p>
    <w:p>
      <w:r>
        <w:t>340.</w:t>
      </w:r>
    </w:p>
    <w:p>
      <w:r>
        <w:t>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UBND cấp tỉnh</w:t>
      </w:r>
    </w:p>
    <w:p>
      <w:r>
        <w:t>Khoản 2 Điều 6 Luật Tài nguyên nước.</w:t>
      </w:r>
    </w:p>
    <w:p>
      <w:r>
        <w:t>341.</w:t>
      </w:r>
    </w:p>
    <w:p>
      <w:r>
        <w:t>Xây dựng kế hoạch, tổ chức thực hiện điều tra cơ bản tài nguyên nước trên địa bàn thuộc phạm vi quản lý.</w:t>
      </w:r>
    </w:p>
    <w:p>
      <w:r>
        <w:t>UBND cấp tỉnh</w:t>
      </w:r>
    </w:p>
    <w:p>
      <w:r>
        <w:t>Khoản 4 Điều 10 Luật Tài nguyên nước.</w:t>
      </w:r>
    </w:p>
    <w:p>
      <w:r>
        <w:t>342.</w:t>
      </w:r>
    </w:p>
    <w:p>
      <w:r>
        <w:t>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UBND cấp tỉnh</w:t>
      </w:r>
    </w:p>
    <w:p>
      <w:r>
        <w:t>Khoản 3 Điều 23 Luật Tài nguyên nước.</w:t>
      </w:r>
    </w:p>
    <w:p>
      <w:r>
        <w:t>343.</w:t>
      </w:r>
    </w:p>
    <w:p>
      <w:r>
        <w:t>Quyết định công bố dòng chảy tối thiểu trên sông, suối nội tỉnh.</w:t>
      </w:r>
    </w:p>
    <w:p>
      <w:r>
        <w:t>UBND cấp tỉnh</w:t>
      </w:r>
    </w:p>
    <w:p>
      <w:r>
        <w:t>Khoản 7 Điều 24 Luật Tài nguyên nước.</w:t>
      </w:r>
    </w:p>
    <w:p>
      <w:r>
        <w:t>344.</w:t>
      </w:r>
    </w:p>
    <w:p>
      <w:r>
        <w:t>Ban hành kế hoạch bảo vệ nước dưới đất.</w:t>
      </w:r>
    </w:p>
    <w:p>
      <w:r>
        <w:t>UBND cấp tỉnh</w:t>
      </w:r>
    </w:p>
    <w:p>
      <w:r>
        <w:t>Khoản 7 Điều 31 Luật Tài nguyên nước.</w:t>
      </w:r>
    </w:p>
    <w:p>
      <w:r>
        <w:t>345.</w:t>
      </w:r>
    </w:p>
    <w:p>
      <w:r>
        <w:t>Công bố, điều chỉnh danh mục vùng cấm, vùng hạn chế khai thác nước dưới đất</w:t>
      </w:r>
    </w:p>
    <w:p>
      <w:r>
        <w:t>UBND cấp tỉnh</w:t>
      </w:r>
    </w:p>
    <w:p>
      <w:r>
        <w:t>Khoản 4 Điều 31 Luật Tài nguyên nước.</w:t>
      </w:r>
    </w:p>
    <w:p>
      <w:r>
        <w:t>346.</w:t>
      </w:r>
    </w:p>
    <w:p>
      <w:r>
        <w:t>Quyết định đưa ra khỏi danh mục vùng cấm, vùng hạn chế khai thác nước dưới đất khi nguồn nước dưới đất đã phục hồi.</w:t>
      </w:r>
    </w:p>
    <w:p>
      <w:r>
        <w:t>UBND cấp tỉnh</w:t>
      </w:r>
    </w:p>
    <w:p>
      <w:r>
        <w:t>Khoản 4 Điều 31 Luật Tài nguyên nước.</w:t>
      </w:r>
    </w:p>
    <w:p>
      <w:r>
        <w:t>347.</w:t>
      </w:r>
    </w:p>
    <w:p>
      <w:r>
        <w:t>Lập kế hoạch khai thác, sử dụng tài nguyên nước phù hợp với kịch bản nguồn nước.</w:t>
      </w:r>
    </w:p>
    <w:p>
      <w:r>
        <w:t>UBND cấp tỉnh</w:t>
      </w:r>
    </w:p>
    <w:p>
      <w:r>
        <w:t>Khoản 6 Điều 35 Luật Tài nguyên nước.</w:t>
      </w:r>
    </w:p>
    <w:p>
      <w:r>
        <w:t>348.</w:t>
      </w:r>
    </w:p>
    <w:p>
      <w:r>
        <w:t>Lập danh mục các đập, hồ chứa trên sông, suối thuộc địa bàn quản lý phải xây dựng quy chế phối hợp vận hành.</w:t>
      </w:r>
    </w:p>
    <w:p>
      <w:r>
        <w:t>UBND cấp tỉnh</w:t>
      </w:r>
    </w:p>
    <w:p>
      <w:r>
        <w:t>Khoản 9 Điều 38 Luật Tài nguyên nước.</w:t>
      </w:r>
    </w:p>
    <w:p>
      <w:r>
        <w:t>349.</w:t>
      </w:r>
    </w:p>
    <w:p>
      <w:r>
        <w:t>Lập danh mục các cụm công nghiệp không có hệ thống thu gom, thoát nước và xử lý nước thải tập trung trên địa bàn.</w:t>
      </w:r>
    </w:p>
    <w:p>
      <w:r>
        <w:t>UBND cấp huyện</w:t>
      </w:r>
    </w:p>
    <w:p>
      <w:r>
        <w:t>Khoản 5 Điều 52 Luật Bảo vệ môi trường.</w:t>
      </w:r>
    </w:p>
    <w:p>
      <w:r>
        <w:t>350.</w:t>
      </w:r>
    </w:p>
    <w:p>
      <w:r>
        <w:t>Phê duyệt kế hoạch quản lý chất lượng môi trường không khí cấp tỉnh.</w:t>
      </w:r>
    </w:p>
    <w:p>
      <w:r>
        <w:t>UBND cấp tỉnh</w:t>
      </w:r>
    </w:p>
    <w:p>
      <w:r>
        <w:t>Điều 9 Nghị định số 08/2022/NĐ-CP ngày 10/01/2022 của Chính phủ ban hành Nghị định quy định chi tiết một số điều của Luật Bảo vệ môi trường.</w:t>
      </w:r>
    </w:p>
    <w:p>
      <w:r>
        <w:t>351.</w:t>
      </w:r>
    </w:p>
    <w:p>
      <w:r>
        <w:t>Phê duyệt đề án chi trả dịch vụ hệ sinh thái tự nhiên cấp tỉnh.</w:t>
      </w:r>
    </w:p>
    <w:p>
      <w:r>
        <w:t>UBND cấp tỉnh</w:t>
      </w:r>
    </w:p>
    <w:p>
      <w:r>
        <w:t>Điểm b, c, d khoản 2 Điều 138 Luật Bảo vệ môi trường, Điều 124 Nghị định số 08/2022/NĐ-CP ngày 10/01/2022 của Chính phủ ban hành Nghị định quy định chi tiết một số điều của Luật Bảo vệ môi trường.</w:t>
      </w:r>
    </w:p>
    <w:p>
      <w:r>
        <w:t>352.</w:t>
      </w:r>
    </w:p>
    <w:p>
      <w:r>
        <w:t>Phê duyệt kế hoạch hành động thực hiện kinh tế tuần hoàn cấp tỉnh.</w:t>
      </w:r>
    </w:p>
    <w:p>
      <w:r>
        <w:t>Khoản 3 Điều 139 Nghị định số 08/2022/NĐ-CP ngày 10/01/2022 của Chính phủ ban hành Nghị định quy định chi tiết một số điều của Luật Bảo vệ môi trường.</w:t>
      </w:r>
    </w:p>
    <w:p>
      <w:r>
        <w:t>353.</w:t>
      </w:r>
    </w:p>
    <w:p>
      <w:r>
        <w:t>Phê duyệt phương án bảo vệ môi trường cho làng nghề do UBND cấp xã trên địa bàn trình.</w:t>
      </w:r>
    </w:p>
    <w:p>
      <w:r>
        <w:t>UBND cấp xã</w:t>
      </w:r>
    </w:p>
    <w:p>
      <w:r>
        <w:t>Điểm a khoản 4 Điều 56 Luật Bảo vệ môi trường; khoản 2 Điều 33 Nghị định số 08/2022/NĐ-CP ngày 10/01/2022 của Chính phủ quy định chi tiết một số điều của Luật Bảo vệ môi trường.</w:t>
      </w:r>
    </w:p>
    <w:p>
      <w:r>
        <w:t>354.</w:t>
      </w:r>
    </w:p>
    <w:p>
      <w:r>
        <w:t>Xây dựng phương án xử lý, cải tạo và phục hồi môi trường đối với khu vực ô nhiễm môi trường đất do lịch sử để lại hoặc không xác định được tổ chức, cá nhân gây ô nhiễm trên địa bàn.</w:t>
      </w:r>
    </w:p>
    <w:p>
      <w:r>
        <w:t>UBND cấp tỉnh</w:t>
      </w:r>
    </w:p>
    <w:p>
      <w:r>
        <w:t>Khoản 1 Điều 14 Nghị định số 08/2022/NĐ-CP ngày 10/01/2022 của Chính phủ quy định chi tiết một số điều của Luật Bảo vệ môi trường.</w:t>
      </w:r>
    </w:p>
    <w:p>
      <w:r>
        <w:t>355.</w:t>
      </w:r>
    </w:p>
    <w:p>
      <w:r>
        <w:t>Ban hành quyết định về xác định vị trí, ranh giới của vùng bảo vệ nghiêm ngặt, vùng hạn chế phát thải trên địa bàn quản lý.</w:t>
      </w:r>
    </w:p>
    <w:p>
      <w:r>
        <w:t>UBND cấp tỉnh</w:t>
      </w:r>
    </w:p>
    <w:p>
      <w:r>
        <w:t>Khoản 3 Điều 23 Nghị định số 08/2022/NĐ-CP ngày 10/01/2022 của Chính phủ quy định chi tiết một số điều của Luật Bảo vệ môi trường.</w:t>
      </w:r>
    </w:p>
    <w:p>
      <w:r>
        <w:t>356.</w:t>
      </w:r>
    </w:p>
    <w:p>
      <w:r>
        <w:t>Phê duyệt kế hoạch chuyển đổi ngành nghề không khuyến khích phát triển tại làng nghề, di dời cơ sở, hộ gia đình sản xuất ra khỏi làng nghề.</w:t>
      </w:r>
    </w:p>
    <w:p>
      <w:r>
        <w:t>UBND cấp tỉnh</w:t>
      </w:r>
    </w:p>
    <w:p>
      <w:r>
        <w:t>Khoản 5 Điều 35 Nghị định số 08/2022/NĐ-CP ngày 10/01/2022 của Chính phủ quy định chi tiết một số điều của Luật Bảo vệ môi trường.</w:t>
      </w:r>
    </w:p>
    <w:p>
      <w:r>
        <w:t>357.</w:t>
      </w:r>
    </w:p>
    <w:p>
      <w:r>
        <w:t>Trình ban hành và tổ chức thực hiện kế hoạch chuyển đổi, loại bỏ phương tiện giao thông sử dụng nhiên liệu hóa thạch, phương tiện giao thông gây ô nhiễm môi trường sau khi được ban hành.</w:t>
      </w:r>
    </w:p>
    <w:p>
      <w:r>
        <w:t>UBND cấp tỉnh</w:t>
      </w:r>
    </w:p>
    <w:p>
      <w:r>
        <w:t>Khoản 3 Điều 75 Nghị định số 08/2022/NĐ-CP ngày 10/01/2022 của Chính phủ quy định chi tiết một số điều của Luật Bảo vệ môi trường.</w:t>
      </w:r>
    </w:p>
    <w:p>
      <w:r>
        <w:t>358.</w:t>
      </w:r>
    </w:p>
    <w:p>
      <w:r>
        <w:t>Lập dự toán chi ngân sách hỗ trợ để nâng cấp, cải tạo các hạng mục công trình cho địa phương nơi có khoáng sản được khai thác.</w:t>
      </w:r>
    </w:p>
    <w:p>
      <w:r>
        <w:t>UBND cấp tỉnh</w:t>
      </w:r>
    </w:p>
    <w:p>
      <w:r>
        <w:t>Khoản 1 Điều 15 Nghị định số 158/2016/NĐ-CP ngày 29/11/2016 của Chính phủ quy định chi tiết thi hành một số điều của Luật khoáng sản .</w:t>
      </w:r>
    </w:p>
    <w:p>
      <w:r>
        <w:t>359.</w:t>
      </w:r>
    </w:p>
    <w:p>
      <w:r>
        <w:t>Phê duyệt Phương án bảo vệ khoáng sản chưa khai thác trên địa bàn địa phương.</w:t>
      </w:r>
    </w:p>
    <w:p>
      <w:r>
        <w:t>UBND cấp tỉnh</w:t>
      </w:r>
    </w:p>
    <w:p>
      <w:r>
        <w:t>Điểm a khoản 1 Điều 17 Nghị định số 158/2016/NĐ-CP Chính phủ quy định chi tiết thi hành một số điều của Luật khoáng sản.</w:t>
      </w:r>
    </w:p>
    <w:p>
      <w:r>
        <w:t>360.</w:t>
      </w:r>
    </w:p>
    <w:p>
      <w:r>
        <w:t>Lập, quản lý hồ sơ tài nguyên hải đảo.</w:t>
      </w:r>
    </w:p>
    <w:p>
      <w:r>
        <w:t>UBND cấp tỉnh</w:t>
      </w:r>
    </w:p>
    <w:p>
      <w:r>
        <w:t>Khoản 3 Điều 40 Luật Tài nguyên, môi trường biển và hải đảo; Thông tư số 18/2016/TT-BTNMT ngày 25/7/2016 của Bộ trưởng Bộ Tài nguyên và Môi trường quy định chi tiết về hồ sơ tài nguyên hải đảo, hướng dẫn việc lập và quản lý hồ sơ tài nguyên hải đảo.</w:t>
      </w:r>
    </w:p>
    <w:p>
      <w:r>
        <w:t>361.</w:t>
      </w:r>
    </w:p>
    <w:p>
      <w:r>
        <w:t>Lập, điều chỉnh ranh giới hành lang bảo vệ bờ biển.</w:t>
      </w:r>
    </w:p>
    <w:p>
      <w:r>
        <w:t>UBND cấp tỉnh</w:t>
      </w:r>
    </w:p>
    <w:p>
      <w:r>
        <w:t>Điều 38, 39 Nghị định số 40/2016/NĐ-CP ngày 15/5/2016 của Chính phủ quy định chi tiết thi hành một số Điều của Luật Tài nguyên, môi trường biển và hải đảo .</w:t>
      </w:r>
    </w:p>
    <w:p>
      <w:r>
        <w:t>362.</w:t>
      </w:r>
    </w:p>
    <w:p>
      <w:r>
        <w:t>Ban hành quyết định về xác định vị trí, ranh giới của vùng bảo vệ nghiêm ngặt, vùng hạn chế phát thải trên địa bàn quản lý đã được xác định trong quy hoạch tỉnh trong kỳ quy hoạch.</w:t>
      </w:r>
    </w:p>
    <w:p>
      <w:r>
        <w:t>UBND cấp tỉnh</w:t>
      </w:r>
    </w:p>
    <w:p>
      <w:r>
        <w:t>Khoản 3 Điều 23 Nghị định số 08/2022/NĐ-CP ngày 10/01/2022 của Chính phủ quy định chi tiết một số điều của Luật Bảo vệ môi trường.</w:t>
      </w:r>
    </w:p>
    <w:p>
      <w:r>
        <w:t>363.</w:t>
      </w:r>
    </w:p>
    <w:p>
      <w:r>
        <w:t>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Điểm b khoản 5 Điều 23 Nghị định số 08/2022/NĐ-CP ngày 10/01/2022 của Chính phủ quy định chi tiết một số điều của Luật Bảo vệ môi trường.</w:t>
      </w:r>
    </w:p>
    <w:p>
      <w:r>
        <w:t>364.</w:t>
      </w:r>
    </w:p>
    <w:p>
      <w:r>
        <w:t>Lập danh mục các cụm công nghiệp không có hệ thống thu gom, thoát nước và xử lý nước thải tập trung trên địa bàn.</w:t>
      </w:r>
    </w:p>
    <w:p>
      <w:r>
        <w:t>UBND cấp huyện</w:t>
      </w:r>
    </w:p>
    <w:p>
      <w:r>
        <w:t>Khoản 5 Điều 52 Nghị định số 08/2022/NĐ-CP ngày 10/01/2022 của Chính phủ quy định chi tiết một số điều của Luật Bảo vệ môi trường.</w:t>
      </w:r>
    </w:p>
    <w:p>
      <w:r>
        <w:t>365.</w:t>
      </w:r>
    </w:p>
    <w:p>
      <w:r>
        <w:t>Xác định vị trí, ranh giới, diện tích khu vực biển đối với trường hợp thuộc thẩm quyền.</w:t>
      </w:r>
    </w:p>
    <w:p>
      <w:r>
        <w:t>UBND cấp huyện</w:t>
      </w:r>
    </w:p>
    <w:p>
      <w:r>
        <w:t>Điểm e khoản 4 Điều 5 Nghị định số 11/2021/NĐ-CP ngày 10/02/2021 của Chính phủ quy định việc giao các khu vực biển nhất định cho tổ chức, cá nhân khai thác, sử dụng tài nguyên biển.</w:t>
      </w:r>
    </w:p>
    <w:p>
      <w:r>
        <w:t>366.</w:t>
      </w:r>
    </w:p>
    <w:p>
      <w:r>
        <w:t>Ban hành mức thu tiền sử dụng khu vực biển cụ thể đối với từng nhóm hoạt động sử dụng khu vực biển trên địa bàn tỉnh thuộc thẩm quyền giao khu vực biển của Ủy ban nhân dân cấp tỉnh.</w:t>
      </w:r>
    </w:p>
    <w:p>
      <w:r>
        <w:t>UBND cấp tỉnh</w:t>
      </w:r>
    </w:p>
    <w:p>
      <w:r>
        <w:t>Khoản 2 Điều 34 Nghị định số 11/2021/NĐ-CP ngày 10/02/2021 của Chính phủ quy định việc giao các khu vực biển nhất định cho tổ chức, cá nhân khai thác, sử dụng tài nguyên biển.</w:t>
      </w:r>
    </w:p>
    <w:p>
      <w:r>
        <w:t>367.</w:t>
      </w:r>
    </w:p>
    <w:p>
      <w:r>
        <w:t>Phê duyệt kế hoạch điều tra, thu thập, cập nhật thông tin, dữ liệu tài nguyên và môi trường và thu thập, cập nhật thông tin mô tả về thông tin, dữ liệu tài nguyên và môi trường.</w:t>
      </w:r>
    </w:p>
    <w:p>
      <w:r>
        <w:t>UBND cấp tỉnh</w:t>
      </w:r>
    </w:p>
    <w:p>
      <w:r>
        <w:t>Nghị định số 73/2017/NĐ-CP ngày 14/6/2017 của Chính phủ về thu thập, quản lý, khai thác và sử dụng thông tin, dữ liệu tài nguyên và môi trường.</w:t>
      </w:r>
    </w:p>
    <w:p>
      <w:r>
        <w:t>368.</w:t>
      </w:r>
    </w:p>
    <w:p>
      <w:r>
        <w:t>Cung cấp dữ liệu tài nguyên môi trường biển và hải đảo để xây dựng CSDL của Bộ, ngành, địa phương.</w:t>
      </w:r>
    </w:p>
    <w:p>
      <w:r>
        <w:t>Cơ quan thuộc UBND cấp tỉnh</w:t>
      </w:r>
    </w:p>
    <w:p>
      <w:r>
        <w:t>Thông tư số 20/2016/TT-BNTMT ngày 25/8/ 2016 của Bộ trưởng Bộ Tài nguyên và Môi trường quy định về xây dựng, khai thác và sử dụng cơ sở dữ liệu tài nguyên, môi trường biển và hải đảo.</w:t>
      </w:r>
    </w:p>
    <w:p>
      <w:r>
        <w:t>369.</w:t>
      </w:r>
    </w:p>
    <w:p>
      <w:r>
        <w:t>Di dời, phá dỡ mốc đo đạc.</w:t>
      </w:r>
    </w:p>
    <w:p>
      <w:r>
        <w:t>UBND cấp tỉnh</w:t>
      </w:r>
    </w:p>
    <w:p>
      <w:r>
        <w:t>Khoản 4,5,6 Điều 17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w:t>
      </w:r>
    </w:p>
    <w:p>
      <w:r>
        <w:t>370.</w:t>
      </w:r>
    </w:p>
    <w:p>
      <w:r>
        <w:t>Lưu trữ thông tin, dữ liệu, sản phẩm đo đạc và bản đồ.</w:t>
      </w:r>
    </w:p>
    <w:p>
      <w:r>
        <w:t>UBND cấp tỉnh</w:t>
      </w:r>
    </w:p>
    <w:p>
      <w:r>
        <w:t>Điều 18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w:t>
      </w:r>
    </w:p>
    <w:p>
      <w:r>
        <w:t>371.</w:t>
      </w:r>
    </w:p>
    <w:p>
      <w:r>
        <w:t>Tiêu huỷ thông tin, dữ liệu và sản phầm đo đạc và bản đồ.</w:t>
      </w:r>
    </w:p>
    <w:p>
      <w:r>
        <w:t>UBND cấp tỉnh</w:t>
      </w:r>
    </w:p>
    <w:p>
      <w:r>
        <w:t>Điều 19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w:t>
      </w:r>
    </w:p>
    <w:p>
      <w:r>
        <w:t>372.</w:t>
      </w:r>
    </w:p>
    <w:p>
      <w:r>
        <w:t>Xét thăng hạng địa chính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52/2015/TTLT- BTNMT-BNV ngày 08/12/2015 của Bộ trưởng Bộ Tài nguyên và Môi trường và Bộ trưởng Bộ Nội vụ quy định mã số và tiêu chuẩn chức danh nghề nghiệp viên chức chuyên ngành địa chính; Thông tư số 12/2022/TT-BTNMT ngày 24/10/2022 sửa đổi, bổ sung một số điều của Thông tư liên tịch số 52/2015/TTLT-BTNMT- BNV.</w:t>
      </w:r>
    </w:p>
    <w:p>
      <w:r>
        <w:t>373.</w:t>
      </w:r>
    </w:p>
    <w:p>
      <w:r>
        <w:t>Xét thăng hạng địa chính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52/2015/TTLT- BTNMT-BNV ngày 08/12/2015 của Bộ trưởng Bộ Tài nguyên và Môi trường và Bộ trưởng Bộ Nội vụ quy định mã số và tiêu chuẩn chức danh nghề nghiệp viên chức chuyên ngành địa chính; Thông tư số 12/2022/TT-BTNMT ngày 24/10/2022 sửa đổi, bổ sung một số điều của Thông tư liên tịch số 52/2015/TTLT-BTNMT- BNV.</w:t>
      </w:r>
    </w:p>
    <w:p>
      <w:r>
        <w:t>374.</w:t>
      </w:r>
    </w:p>
    <w:p>
      <w:r>
        <w:t>Xét thăng hạng Điều tra viên tài nguyên môi trường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53/2015/TTLT-BTNMT-BNV ngày 08/12/2015 của Bộ trưởng Bộ Tài nguyên và Môi trường và Bộ trưởng Bộ Nội vụ quy định mã số và tiêu chuẩn chức danh nghề nghiệp viên chức chuyên ngành điều tra tài nguyên môi trường; Thông tư số 12/2022/TT- BTNMT ngày 24/10/2022 Sửa đổi, bổ sung một số điều của Thông tư liên tịch số 53/2015/TTLT-BTNMT-BNV.</w:t>
      </w:r>
    </w:p>
    <w:p>
      <w:r>
        <w:t>375.</w:t>
      </w:r>
    </w:p>
    <w:p>
      <w:r>
        <w:t>Xét thăng hạng Điều tra viên tài nguyên môi trường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53/2015/TTLT- BTNMT-BNV ngày 08/12/2015 của Bộ trưởng Bộ Tài nguyên và Môi trường và Bộ trưởng Bộ Nội vụ quy định mã số và tiêu chuẩn chức danh nghề nghiệp viên chức chuyên ngành điều tra tài nguyên môi trường; Thông tư số 12/2022/TT- BTNMT ngày 24/10/2022 Sửa đổi, bổ sung một số điều của Thông tư liên tịch số 53/2015/TTLT-BTNMT-BNV.</w:t>
      </w:r>
    </w:p>
    <w:p>
      <w:r>
        <w:t>376.</w:t>
      </w:r>
    </w:p>
    <w:p>
      <w:r>
        <w:t>Xét thặng hạng Dự báo viên khí tượng thủy văn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54/2015/TTLT- BTNMT-BNV ngày 08/12/2015 của Bộ trưởng Bộ Tài nguyên và Môi trường và Bộ trưởng Bộ Nội vụ quy định mã số và tiêu chuẩn chức danh nghề nghiệp viên chức chuyên ngành dự báo khí tượng thủy văn; Thông tư số 12/2022/TT-BTNMT ngày 24/10/2022 Sửa đổi, bổ sung một số điều của Thông tư liên tịch số 54/2015/TTLT-BTNMT-BNV.</w:t>
      </w:r>
    </w:p>
    <w:p>
      <w:r>
        <w:t>377.</w:t>
      </w:r>
    </w:p>
    <w:p>
      <w:r>
        <w:t>Xét thặng hạng Dự báo viên khí tượng thủy văn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54/2015/TTLT- BTNMT-BNV ngày 08/12/2015 của Bộ trưởng Bộ Tài nguyên và Môi trường và Bộ trưởng Bộ Nội vụ quy định mã số và tiêu chuẩn chức danh nghề nghiệp viên chức chuyên ngành dự báo khí tượng thủy văn; Thông tư số 12/2022/TT-BTNMT ngày 24/10/2022 Sửa đổi, bổ sung một số điều của Thông tư liên tịch số 54/2015/TTLT-BTNMT-BNV.</w:t>
      </w:r>
    </w:p>
    <w:p>
      <w:r>
        <w:t>378.</w:t>
      </w:r>
    </w:p>
    <w:p>
      <w:r>
        <w:t>Xét thăng hạng Kiểm soát viên khí tượng thủy văn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55/2015/TTLT- BTNMT-BNV ngày 08/12/2015 của Bộ trưởng Bộ Tài nguyên và Môi trường và Bộ trưởng Bộ Nội vụ quy định mã số và tiêu chuẩn chức danh nghề nghiệp viên chức chuyên ngành kiểm soát khí tượng thủy văn; Thông tư số 12/2022/TT- BTNMT ngày 24/10/2022 Sửa đổi, bổ sung một số điều của Thông tư liên tịch số 55/2015/TTLT-BTNMT-BNV.</w:t>
      </w:r>
    </w:p>
    <w:p>
      <w:r>
        <w:t>379.</w:t>
      </w:r>
    </w:p>
    <w:p>
      <w:r>
        <w:t>Xét thăng hạng Kiểm soát viên khí tượng thủy văn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55/2015/TTLT- BTNMT-BNV ngày 08/12/2015 của Bộ trưởng Bộ Tài nguyên và Môi trường và Bộ trưởng Bộ Nội vụ quy định mã số và tiêu chuẩn chức danh nghề nghiệp viên chức chuyên ngành kiểm soát khí tượng thủy văn; Thông tư số 12/2022/TT- BTNMT ngày 24/10/2022 Sửa đổi, bổ sung một số điều của Thông tư liên tịch số 55/2015/TTLT-BTNMT-BNV.</w:t>
      </w:r>
    </w:p>
    <w:p>
      <w:r>
        <w:t>380.</w:t>
      </w:r>
    </w:p>
    <w:p>
      <w:r>
        <w:t>Xét thăng hạng Quan trắc viên tài nguyên môi trường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56/2015/TTLT- BTNMT-BNV ngày 08/12/2015 của Bộ trưởng Bộ Tài nguyên và Môi trường và Bộ trưởng Bộ Nội vụ quy định mã số và tiêu chuẩn chức danh nghề nghiệp viên chức chuyên ngành quan trắc tài nguyên môi trường; Thông tư số 12/2022/TT- BTNMT ngày 24/10/2022 Sửa đổi, bổ sung một số điều của Thông tư liên tịch số 56/2015/TTLT-BTNMT-BNV.</w:t>
      </w:r>
    </w:p>
    <w:p>
      <w:r>
        <w:t>381.</w:t>
      </w:r>
    </w:p>
    <w:p>
      <w:r>
        <w:t>Xét thăng hạng Quan trắc viên tài nguyên môi trường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56/2015/TTLT- BTNMT-BNV ngày 08/12/2015 của Bộ trưởng Bộ Tài nguyên và Môi trường và Bộ trưởng Bộ Nội vụ quy định mã số và tiêu chuẩn chức danh nghề nghiệp viên chức chuyên ngành quan trắc tài nguyên môi trường; Thông tư số 12/2022/TT- BTNMT ngày 24/10/2022 Sửa đổi, bổ sung một số điều của Thông tư liên tịch số 56/2015/TTLT-BTNMT-BNV.</w:t>
      </w:r>
    </w:p>
    <w:p>
      <w:r>
        <w:t>382.</w:t>
      </w:r>
    </w:p>
    <w:p>
      <w:r>
        <w:t>Xét thăng hạng Đo đạc bản đồ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57/2015/TTLT- BTNMT-BNV ngày 08/12/2015 của Bộ trưởng Bộ Tài nguyên và Môi trường và Bộ trưởng Bộ Nội vụ quy định mã số và tiêu chuẩn chức danh nghề nghiệp viên chức đo đạc bản đồ; Thông tư số 12/2022/TT-BTNMT ngày 24/10/2022 Sửa đổi, bổ sung một số điều của Thông tư liên tịch số 57/2015/TTLT-BTNMT- BNV.</w:t>
      </w:r>
    </w:p>
    <w:p>
      <w:r>
        <w:t>383.</w:t>
      </w:r>
    </w:p>
    <w:p>
      <w:r>
        <w:t>Xét thăng hạng Đo đạc bản đồ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57/2015/TTLT- BTNMT-BNV ngày 08/12/2015 của Bộ trưởng Bộ Tài nguyên và Môi trường và Bộ trưởng Bộ Nội vụ quy định mã số và tiêu chuẩn chức danh nghề nghiệp viên chức đo đạc bản đồ; Thông tư số 12/2022/TT-BTNMT ngày 24/10/2022 Sửa đổi, bổ sung một số điều của Thông tư liên tịch số 57/2015/TTLT-BTNMT- BNV.</w:t>
      </w:r>
    </w:p>
    <w:p>
      <w:r>
        <w:t>XIV</w:t>
      </w:r>
    </w:p>
    <w:p>
      <w:r>
        <w:t>Lĩnh vực Thông tin và Truyền thông</w:t>
      </w:r>
    </w:p>
    <w:p>
      <w:r>
        <w:t>384.</w:t>
      </w:r>
    </w:p>
    <w:p>
      <w:r>
        <w:t>Xác định lần đầu cấp độ đối với hệ thống thông tin cấp độ 1, 2; xác định lại cấp độ đối với hệ thống thông tin đã được phê duyệt cấp độ 1, 2.</w:t>
      </w:r>
    </w:p>
    <w:p>
      <w:r>
        <w:t>Đơn vị chuyên trách về an toàn thông tin của UBND tỉnh</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 CP ngày 01/7/2016 về bảo đảm an toàn hệ thống thông tin theo cấp độ; Tiêu chuẩn quốc gia TCVN 11930:2017 về công nghệ thông tin - các kỹ thuật an toàn - yêu cầu cơ bản về an toàn hệ thống thông tin theo cấp độ.</w:t>
      </w:r>
    </w:p>
    <w:p>
      <w:r>
        <w:t>385.</w:t>
      </w:r>
    </w:p>
    <w:p>
      <w:r>
        <w:t>Xác định lần đầu cấp độ đối với hệ thống thông tin cấp độ 3; xác định lại cấp độ đối với hệ thống thông tin đã được phê duyệt cấp độ 3.</w:t>
      </w:r>
    </w:p>
    <w:p>
      <w:r>
        <w:t>UBND cấp tỉnh</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 CP ngày 01/7/2016 về bảo đảm an toàn hệ thống thông tin theo cấp độ; Tiêu chuẩn quốc gia TCVN 11930:2017 về công nghệ thông tin - các kỹ thuật an toàn - yêu cầu cơ bản về an toàn hệ thống thông tin theo cấp độ.</w:t>
      </w:r>
    </w:p>
    <w:p>
      <w:r>
        <w:t>386.</w:t>
      </w:r>
    </w:p>
    <w:p>
      <w:r>
        <w:t>Xác định lần đầu cấp độ đối với hệ thống thông tin cấp độ 4; xác định lại cấp độ đối với hệ thống thông tin đã được phê duyệt cấp độ 4.</w:t>
      </w:r>
    </w:p>
    <w:p>
      <w:r>
        <w:t>UBND cấp tỉnh</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85/2016/NĐ-CP ngày 01 tháng 7 năm 2016 về bảo đảm an toàn hệ thống thông tin theo cấp độ; Tiêu chuẩn quốc gia TCVN 11930:2017 về công nghệ thông tin - các kỹ thuật an toàn - yêu cầu cơ bản về an toàn hệ thống thông tin theo cấp độ.</w:t>
      </w:r>
    </w:p>
    <w:p>
      <w:r>
        <w:t>387.</w:t>
      </w:r>
    </w:p>
    <w:p>
      <w:r>
        <w:t>Ban hành Thông cáo báo chí giải thích, làm rõ thông tin sai lệch.</w:t>
      </w:r>
    </w:p>
    <w:p>
      <w:r>
        <w:t>UBND cấp tỉnh</w:t>
      </w:r>
    </w:p>
    <w:p>
      <w:r>
        <w:t>Thông tư số 22/2016/TT-BTTTT ngày 19/10/2016 của Bộ trưởng Bộ Thông tin và Truyền thông Hướng dẫn về quản lý hoạt động thông tin đối ngoại của các tỉnh, thành phố trực thuộc Trung ương.</w:t>
      </w:r>
    </w:p>
    <w:p>
      <w:r>
        <w:t>388.</w:t>
      </w:r>
    </w:p>
    <w:p>
      <w:r>
        <w:t>Phê duyệt Danh sách hộ gia đình tại địa phương được nhận hỗ trợ trang bị điện thoại thông minh.</w:t>
      </w:r>
    </w:p>
    <w:p>
      <w:r>
        <w:t>UBND cấp tỉnh</w:t>
      </w:r>
    </w:p>
    <w:p>
      <w:r>
        <w:t>Điểm b khoản 2 Điều 15 và điểm c khoản 2 Điều 17 Thông tư số 14/2022/TT- BTTTT ngày 28/10/2022 của Bộ trưởng Bộ TTTT quy định Danh mục, chất lượng dịch vụ viễn thông công ích và hướng dẫn thực hiện Chương trình cung cấp dịch vụ viễn thông công ích đến năm 2025.</w:t>
      </w:r>
    </w:p>
    <w:p>
      <w:r>
        <w:t>389.</w:t>
      </w:r>
    </w:p>
    <w:p>
      <w:r>
        <w:t>Nộp xuất bản phẩm lưu chiểu đối với xuất bản phẩm dạng in.</w:t>
      </w:r>
    </w:p>
    <w:p>
      <w:r>
        <w:t>Sở Thông tin và Truyền thông</w:t>
      </w:r>
    </w:p>
    <w:p>
      <w:r>
        <w:t>Luật Xuất bản; Nghị định số 195/2013/NĐ-CP ngày 21/11/2013 của Chính phủ quy định chi tiết một số điều và biện pháp thi hành Luật Xuất bản; Thông tư số 01/2020/TT-BTTTT ngày 07/02/2020 của Bộ Thông tin và Truyền thông quy đinh chi tiết và hướng dẫn thi hành một số điều của Luật Xuất bản và Nghị đinh số định số 195/2013/NĐ-CP ngày 21/11/2013 của Chính phủ quy định chi tiết một số điều và biện pháp thi hành Luật xuất bản; Thông tư số 23/2023/TT- BTTTT ngày 31/12/2023 sửa đổi, bổ sung một số điều của Thông tư số 01/2020/TT- BTTTT.</w:t>
      </w:r>
    </w:p>
    <w:p>
      <w:r>
        <w:t>390.</w:t>
      </w:r>
    </w:p>
    <w:p>
      <w:r>
        <w:t>Nộp xuất bản phẩm lưu chiểu đối với xuất bản phẩm điện tử.</w:t>
      </w:r>
    </w:p>
    <w:p>
      <w:r>
        <w:t>Sở Thông tin và Truyền thông</w:t>
      </w:r>
    </w:p>
    <w:p>
      <w:r>
        <w:t>Luật Xuất bản; Nghị định số 195/2013/NĐ-CP ngày 21/11/2013 của Chính phủ quy định chi tiết một số điều và biện pháp thi hành Luật Xuất bản; Thông tư số 01/2020/TT-BTTTT ngày 07/02/2020 của Bộ Thông tin và Truyền thông quy đinh chi tiết và hướng dẫn thi hành một số điều của Luật Xuất bản và Nghị đinh số định số 195/2013/NĐ-CP ngày 21/11/2013 của Chính phủ quy định chi tiết một số điều và biện pháp thi hành Luật xuất bản; Thông tư số 23/2023/TT- BTTTT ngày 31/12/2023 sửa đổi, bổ sung một số điều của Thông tư số 01/2020/TT- BTTTT.</w:t>
      </w:r>
    </w:p>
    <w:p>
      <w:r>
        <w:t>391.</w:t>
      </w:r>
    </w:p>
    <w:p>
      <w:r>
        <w:t>Thẩm định thiết kế cơ sở (trường hợp thiết kế 2 bước), thiết kế chi tiết (trường hợp thiết kế 1 bước) dự án đầu tư ứng dụng công nghệ thông tin nhóm B.</w:t>
      </w:r>
    </w:p>
    <w:p>
      <w:r>
        <w:t>Hội đồng thẩm định hoặc Sở Thông tin và Truyền thông</w:t>
      </w:r>
    </w:p>
    <w:p>
      <w:r>
        <w:t>Khoản 3 Điều 20, Điều 21 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w:t>
      </w:r>
    </w:p>
    <w:p>
      <w:r>
        <w:t>392.</w:t>
      </w:r>
    </w:p>
    <w:p>
      <w:r>
        <w:t>Thẩm định thiết kế cơ sở (trường hợp thiết kế 2 bước), thiết kế chi tiết (trường hợp thiết kế 1 bước) dự án đầu tư ứng dụng công nghệ thông tin nhóm C.</w:t>
      </w:r>
    </w:p>
    <w:p>
      <w:r>
        <w:t>Hội đồng thẩm định hoặc Sở Thông tin và Truyền thông</w:t>
      </w:r>
    </w:p>
    <w:p>
      <w:r>
        <w:t>Khoản 3 Điều 20, Điều 21 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w:t>
      </w:r>
    </w:p>
    <w:p>
      <w:r>
        <w:t>393.</w:t>
      </w:r>
    </w:p>
    <w:p>
      <w:r>
        <w:t>Thẩm định kế hoạch thuê dịch vụ công nghệ thông tin.</w:t>
      </w:r>
    </w:p>
    <w:p>
      <w:r>
        <w:t>Đơn vị chuyên môn được giao làm đầu mối thẩm định</w:t>
      </w:r>
    </w:p>
    <w:p>
      <w:r>
        <w:t>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w:t>
      </w:r>
    </w:p>
    <w:p>
      <w:r>
        <w:t>394.</w:t>
      </w:r>
    </w:p>
    <w:p>
      <w:r>
        <w:t>Thẩm định đề cương và dự toán chi tiết hoạt động ứng dụng công nghệ thông tin sử dụng kinh phí chi thường xuyên nguồn vốn ngân sách nhà nước.</w:t>
      </w:r>
    </w:p>
    <w:p>
      <w:r>
        <w:t>Hội đồng thẩm định hoặc Đơn vị chuyên môn được giao làm đầu mối thẩm định</w:t>
      </w:r>
    </w:p>
    <w:p>
      <w:r>
        <w:t>Thông tư số 03/2020/TT-BTTTT ngày 24/02/2020 của Bộ trưởng Bộ Thông tin và Truyền thông quy định lập đề cương và dự toán chi tiết hoạt động ứng dụng công nghệ thông tin sử dụng kinh phí chi thường xuyên nguồn vốn ngân sách nhà nước.</w:t>
      </w:r>
    </w:p>
    <w:p>
      <w:r>
        <w:t>395.</w:t>
      </w:r>
    </w:p>
    <w:p>
      <w:r>
        <w:t>Thẩm định phương án, giải pháp kỹ thuật, công nghệ của đề cương và dự toán chi tiết hoạt động ứng dụng công nghệ thông tin sử dụng kinh phí chi thường xuyên nguồn vốn ngân sách nhà nước.</w:t>
      </w:r>
    </w:p>
    <w:p>
      <w:r>
        <w:t>Hội đồng thẩm định hoặc Sở Thông tin và Truyền thông</w:t>
      </w:r>
    </w:p>
    <w:p>
      <w:r>
        <w:t>Thông tư số 03/2020/TT-BTTTT ngày 24/02/2020 của Bộ trưởng Bộ Thông tin và Truyền thông quy định lập đề cương và dự toán chi tiết hoạt động ứng dụng công nghệ thông tin sử dụng kinh phí chi thường xuyên nguồn vốn ngân sách nhà nước.</w:t>
      </w:r>
    </w:p>
    <w:p>
      <w:r>
        <w:t>396.</w:t>
      </w:r>
    </w:p>
    <w:p>
      <w:r>
        <w:t>Thẩm định dự án đầu tư công trình Bưu chính, Viễn thông.</w:t>
      </w:r>
    </w:p>
    <w:p>
      <w:r>
        <w:t>Sở Thông tin và Truyền thông/Sở Xây dựng</w:t>
      </w:r>
    </w:p>
    <w:p>
      <w:r>
        <w:t>Nghị định số 15/2021/NĐ-CP ngày 03/3/2021 của Chính phủ quy định chi tiết một số nội dung về quản lý dự án đầu tư xây dựng.</w:t>
      </w:r>
    </w:p>
    <w:p>
      <w:r>
        <w:t>397.</w:t>
      </w:r>
    </w:p>
    <w:p>
      <w:r>
        <w:t>Thẩm định dự án đầu tư công trình Phát thanh truyền hình.</w:t>
      </w:r>
    </w:p>
    <w:p>
      <w:r>
        <w:t>Sở Thông tin và Truyền thông/Sở Xây dựng</w:t>
      </w:r>
    </w:p>
    <w:p>
      <w:r>
        <w:t>Nghị định số 15/2021/NĐ-CP ngày 03/3/2021 của Chính phủ quy định chi tiết một số nội dung về quản lý dự án đầu tư xây dựng.</w:t>
      </w:r>
    </w:p>
    <w:p>
      <w:r>
        <w:t>398.</w:t>
      </w:r>
    </w:p>
    <w:p>
      <w:r>
        <w:t>Ứng cứu xử lý sự cố an toàn thông tin của các hệ thống thông tin/cơ sở dữ liệu (HTTT/CSDL) do tỉnh quản lý.</w:t>
      </w:r>
    </w:p>
    <w:p>
      <w:r>
        <w:t>Sở Thông tin và Truyền thông</w:t>
      </w:r>
    </w:p>
    <w:p>
      <w:r>
        <w:t>Quyết định số 05/2017/QĐ-TTg ngày 16/3/2017 của Thủ tướng Chính phủ ban hành quy định về hệ thống phương án ứng cứu khẩn cấp bảo đảm an toàn thông tin mạng quốc gia; Thông tư số 20/2017/TT- BTTTT ngày 12/9/2017 của Bộ trưởng Bộ Thông tin và Truyền thông quy định về điều phối, ứng cứu sự cố an toàn thông tin mạng trên toàn quốc.</w:t>
      </w:r>
    </w:p>
    <w:p>
      <w:r>
        <w:t>399.</w:t>
      </w:r>
    </w:p>
    <w:p>
      <w:r>
        <w:t>Xét thăng hạng viên chức chuyên ngành công nghệ thông tin lên chức danh nghề nghiệp công nghệ thông tin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w:t>
      </w:r>
    </w:p>
    <w:p>
      <w:r>
        <w:t>400.</w:t>
      </w:r>
    </w:p>
    <w:p>
      <w:r>
        <w:t>Xét thăng hạng viên chức chuyên ngành công nghệ thông tin lên chức danh nghề nghiệp công nghệ thông tin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w:t>
      </w:r>
    </w:p>
    <w:p>
      <w:r>
        <w:t>401.</w:t>
      </w:r>
    </w:p>
    <w:p>
      <w:r>
        <w:t>Xét thăng hạng viên chức chuyên ngành công nghệ thông tin lên chức danh nghề nghiệp công nghệ thông tin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w:t>
      </w:r>
    </w:p>
    <w:p>
      <w:r>
        <w:t>402.</w:t>
      </w:r>
    </w:p>
    <w:p>
      <w:r>
        <w:t>Xét thăng hạng viên chức chuyên ngành an toàn thông tin lên chức danh nghề nghiệp an toàn thông tin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w:t>
      </w:r>
    </w:p>
    <w:p>
      <w:r>
        <w:t>403.</w:t>
      </w:r>
    </w:p>
    <w:p>
      <w:r>
        <w:t>Xét thăng hạng viên chức chuyên ngành an toàn thông tin lên chức danh nghề nghiệp an toàn thông tin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w:t>
      </w:r>
    </w:p>
    <w:p>
      <w:r>
        <w:t>404.</w:t>
      </w:r>
    </w:p>
    <w:p>
      <w:r>
        <w:t>Xét thăng hạng viên chức chuyên ngành an toàn thông tin lên chức danh nghề nghiệp an toàn thông tin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08/2022/TT-BTTTT ngày 30/6/2022 của Bộ Thông tin và Truyền thông quy định mã số, tiêu chuẩn chức danh nghề nghiệp và xếp lương đối với viên chức chuyên ngành công nghệ thông tin, an toàn thông tin.</w:t>
      </w:r>
    </w:p>
    <w:p>
      <w:r>
        <w:t>405.</w:t>
      </w:r>
    </w:p>
    <w:p>
      <w:r>
        <w:t>Xét thăng hạng viên chức chuyên ngành biên tập viên lên chức danh nghề nghiệp biên tập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406.</w:t>
      </w:r>
    </w:p>
    <w:p>
      <w:r>
        <w:t>Xét thăng hạng viên chức chuyên ngành biên tập viên lên chức danh nghề nghiệp biên tập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407.</w:t>
      </w:r>
    </w:p>
    <w:p>
      <w:r>
        <w:t>Xét thăng hạng viên chức chuyên ngành phóng viên lên chức danh nghề nghiệp phóng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408.</w:t>
      </w:r>
    </w:p>
    <w:p>
      <w:r>
        <w:t>Xét thăng hạng viên chức chuyên ngành phóng viên lên chức danh nghề nghiệp phóng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409.</w:t>
      </w:r>
    </w:p>
    <w:p>
      <w:r>
        <w:t>Xét thăng hạng viên chức chuyên ngành biên dịch viên lên chức danh nghề nghiệp biên dịch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410.</w:t>
      </w:r>
    </w:p>
    <w:p>
      <w:r>
        <w:t>Xét thăng hạng viên chức chuyên ngành biên dịch viên lên chức danh nghề nghiệp biên dịch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411.</w:t>
      </w:r>
    </w:p>
    <w:p>
      <w:r>
        <w:t>Xét thăng hạng viên chức chuyên ngành đạo diễn truyền hình lên chức danh nghề nghiệp đạo diễn truyền hình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412.</w:t>
      </w:r>
    </w:p>
    <w:p>
      <w:r>
        <w:t>Xét thăng hạng viên chức chuyên ngành đạo diễn truyền hình lên chức danh nghề nghiệp đạo diễn truyền hình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413.</w:t>
      </w:r>
    </w:p>
    <w:p>
      <w:r>
        <w:t>Xét thăng hạng viên chức chuyên ngành âm thanh viên lên chức danh âm thanh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414.</w:t>
      </w:r>
    </w:p>
    <w:p>
      <w:r>
        <w:t>Xét thăng hạng viên chức chuyên ngành âm thanh viên lên chức danh âm thanh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415.</w:t>
      </w:r>
    </w:p>
    <w:p>
      <w:r>
        <w:t>Xét thăng hạng viên chức chuyên ngành âm thanh viên lên chức danh âm thanh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416.</w:t>
      </w:r>
    </w:p>
    <w:p>
      <w:r>
        <w:t>Xét thăng hạng viên chức chuyên ngành phát thanh viên lên chức danh phát thanh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417.</w:t>
      </w:r>
    </w:p>
    <w:p>
      <w:r>
        <w:t>Xét thăng hạng viên chức chuyên ngành phát thanh viên lên chức danh phát thanh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418.</w:t>
      </w:r>
    </w:p>
    <w:p>
      <w:r>
        <w:t>Xét thăng hạng viên chức chuyên ngành phát thanh viên lên chức danh phát thanh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419.</w:t>
      </w:r>
    </w:p>
    <w:p>
      <w:r>
        <w:t>Xét thăng hạng viên chức chuyên ngành kỹ thuật dựng phim lên chức danh kỹ thuật dựng phim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420.</w:t>
      </w:r>
    </w:p>
    <w:p>
      <w:r>
        <w:t>Xét thăng hạng viên chức chuyên ngành kỹ thuật dựng phim lên chức danh kỹ thuật dựng phim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421.</w:t>
      </w:r>
    </w:p>
    <w:p>
      <w:r>
        <w:t>Xét thăng hạng viên chức chuyên ngành kỹ thuật dựng phim lên chức danh kỹ thuật dựng phim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422.</w:t>
      </w:r>
    </w:p>
    <w:p>
      <w:r>
        <w:t>Xét thăng hạng viên chức chuyên ngành quay phim lên chức danh quay phim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423.</w:t>
      </w:r>
    </w:p>
    <w:p>
      <w:r>
        <w:t>Xét thăng hạng viên chức chuyên ngành quay phim lên chức danh quay phim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424.</w:t>
      </w:r>
    </w:p>
    <w:p>
      <w:r>
        <w:t>Xét thăng hạng viên chức chuyên ngành quay phim lên chức danh quay phim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XV</w:t>
      </w:r>
    </w:p>
    <w:p>
      <w:r>
        <w:t>Lĩnh vực Tư pháp</w:t>
      </w:r>
    </w:p>
    <w:p>
      <w:r>
        <w:t>425.</w:t>
      </w:r>
    </w:p>
    <w:p>
      <w:r>
        <w:t>Quyết định danh mục wuyetes định của UBND cấp tỉnh quy định chi tiết luật, nghị quyết của Quốc hội, pháp lệnh, nghị quyết của Ủy ban thường vụ Quốc hội, lệnh, quyết định của Chủ tịch nước.</w:t>
      </w:r>
    </w:p>
    <w:p>
      <w:r>
        <w:t>UBND cấp tỉnh</w:t>
      </w:r>
    </w:p>
    <w:p>
      <w:r>
        <w:t>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426.</w:t>
      </w:r>
    </w:p>
    <w:p>
      <w:r>
        <w:t>Quyết định công nhận báo cáo viên pháp luật (cấp tỉnh).</w:t>
      </w:r>
    </w:p>
    <w:p>
      <w:r>
        <w:t>Chủ tịch UBND cấp tỉnh</w:t>
      </w:r>
    </w:p>
    <w:p>
      <w:r>
        <w:t>Luật Phổ biến, giáo dục pháp luật; Thông tư số 10/2016/TT-BTP ngày 22/7/2016 của Bộ trưởng Bộ Tư pháp quy định về báo cáo viên pháp luật, tuyên truyền viên pháp luật.</w:t>
      </w:r>
    </w:p>
    <w:p>
      <w:r>
        <w:t>427.</w:t>
      </w:r>
    </w:p>
    <w:p>
      <w:r>
        <w:t>Quyết định công nhận báo cáo viên pháp luật (cấp huyện).</w:t>
      </w:r>
    </w:p>
    <w:p>
      <w:r>
        <w:t>Chủ tịch UBND cấp huyện</w:t>
      </w:r>
    </w:p>
    <w:p>
      <w:r>
        <w:t>Luật Phổ biến, giáo dục pháp luật; Thông tư số 10/2016/TT-BTP ngày 22/7/2016 của Bộ trưởng Bộ Tư pháp quy định về báo cáo viên pháp luật, tuyên truyền viên pháp luật.</w:t>
      </w:r>
    </w:p>
    <w:p>
      <w:r>
        <w:t>428.</w:t>
      </w:r>
    </w:p>
    <w:p>
      <w:r>
        <w:t>Quyết định miễn nhiệm báo cáo viên pháp luật (cấp tỉnh).</w:t>
      </w:r>
    </w:p>
    <w:p>
      <w:r>
        <w:t>Chủ tịch UBND cấp tỉnh</w:t>
      </w:r>
    </w:p>
    <w:p>
      <w:r>
        <w:t>Luật Phổ biến, giáo dục pháp luật; Thông tư số 10/2016/TT-BTP ngày 22/7/2016 của Bộ trưởng Bộ Tư pháp quy định về báo cáo viên pháp luật, tuyên truyền viên pháp luật.</w:t>
      </w:r>
    </w:p>
    <w:p>
      <w:r>
        <w:t>429.</w:t>
      </w:r>
    </w:p>
    <w:p>
      <w:r>
        <w:t>Quyết định miễn nhiệm báo cáo viên pháp luật (cấp huyện).</w:t>
      </w:r>
    </w:p>
    <w:p>
      <w:r>
        <w:t>Chủ tịch UBND cấp huyện</w:t>
      </w:r>
    </w:p>
    <w:p>
      <w:r>
        <w:t>Luật Phổ biến, giáo dục pháp luật; Thông tư số 10/2016/TT-BTP ngày 22/7/2016 của Bộ trưởng Bộ Tư pháp quy định về báo cáo viên pháp luật, tuyên truyền viên pháp luật.</w:t>
      </w:r>
    </w:p>
    <w:p>
      <w:r>
        <w:t>430.</w:t>
      </w:r>
    </w:p>
    <w:p>
      <w:r>
        <w:t>Công nhận xã, phường, thị trấn đạt chuẩn tiếp cận pháp luật.</w:t>
      </w:r>
    </w:p>
    <w:p>
      <w:r>
        <w:t>Chủ tịch UBND cấp huyện</w:t>
      </w:r>
    </w:p>
    <w:p>
      <w:r>
        <w:t>Quyết định số 25/2021/QĐ-TTg ngày 22/7/2021 của Thủ tướng Chính phủ quy định về xã, phường, thị trấn đạt chuẩn tiếp cận pháp luật; Thông tư số 09/2021/TT- BTP ngày 15/11/2021 của Bộ Tư pháp hướng dẫn thi hành Quyết định số 25/2021/QĐ-TTg.</w:t>
      </w:r>
    </w:p>
    <w:p>
      <w:r>
        <w:t>431.</w:t>
      </w:r>
    </w:p>
    <w:p>
      <w:r>
        <w:t>Kiểm tra văn bản quy phạm pháp luật, xử lý văn bản quy phạm pháp luật trái pháp luật theo thẩm quyền (cấp tỉnh).</w:t>
      </w:r>
    </w:p>
    <w:p>
      <w:r>
        <w:t>Chủ tịch UBND cấp tỉnh</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432.</w:t>
      </w:r>
    </w:p>
    <w:p>
      <w:r>
        <w:t>Kiểm tra văn bản quy phạm pháp luật, xử lý văn bản quy phạm pháp luật trái pháp luật theo thẩm quyền (cấp huyện).</w:t>
      </w:r>
    </w:p>
    <w:p>
      <w:r>
        <w:t>Chủ tịch UBND cấp huyện</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433.</w:t>
      </w:r>
    </w:p>
    <w:p>
      <w:r>
        <w:t>Rà soát văn bản quy phạm pháp luật theo thẩm quyền, xử lý/kiến nghị xử lý kết quả rà soát văn bản quy phạm pháp luật.</w:t>
      </w:r>
    </w:p>
    <w:p>
      <w:r>
        <w:t>UBND cấp tỉnh</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434.</w:t>
      </w:r>
    </w:p>
    <w:p>
      <w:r>
        <w:t>Rà soát văn bản quy phạm pháp luật theo thẩm quyền, xử lý/kiến nghị xử lý kết quả rà soát văn bản quy phạm pháp luật.</w:t>
      </w:r>
    </w:p>
    <w:p>
      <w:r>
        <w:t>UBND cấp huyện</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435.</w:t>
      </w:r>
    </w:p>
    <w:p>
      <w:r>
        <w:t>Hệ thống hóa, công bố kết quả hệ thống hóa văn bản quy phạm pháp luật theo thẩm quyền (cấp tỉnh).</w:t>
      </w:r>
    </w:p>
    <w:p>
      <w:r>
        <w:t>Chủ tịch UBND cấp tỉnh</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436.</w:t>
      </w:r>
    </w:p>
    <w:p>
      <w:r>
        <w:t>Hệ thống hóa, công bố kết quả hệ thống hóa văn bản quy phạm pháp luật theo thẩm quyền (cấp huyện).</w:t>
      </w:r>
    </w:p>
    <w:p>
      <w:r>
        <w:t>Chủ tịch UBND cấp huyện</w:t>
      </w:r>
    </w:p>
    <w:p>
      <w:r>
        <w:t>Luật Ban hành văn bản quy phạm pháp luật năm 2015 (được sửa đổi, bổ sung năm 2020); Nghị định số 34/2016/NĐ- CP ngày 14/5/2016 của Chính phủ quy định chi tiết một số điều và biện pháp thi hành Luật Ban hành văn bản quy phạm pháp luật (được sửa đổi bởi Nghị định số 154/2020/NĐ-CP và Nghị định số 59/2024/NĐ-CP).</w:t>
      </w:r>
    </w:p>
    <w:p>
      <w:r>
        <w:t>437.</w:t>
      </w:r>
    </w:p>
    <w:p>
      <w:r>
        <w:t>Xây dựng, ban hành văn bản quy phạm pháp luật của HĐND và UBND cấp tỉnh, cấp huyện.</w:t>
      </w:r>
    </w:p>
    <w:p>
      <w:r>
        <w:t>UBND cấp tỉnh, cấp huyện</w:t>
      </w:r>
    </w:p>
    <w:p>
      <w:r>
        <w:t>Luật Ban hành văn bản quy phạm pháp luật năm 2015 (được sửa đổi, bổ sung năm 2020); Nghị định số 34/2016/NĐ- CP quy định chi tiết một số điều và biện pháp thi hành Luật Ban hành văn bản quy phạm pháp luật (được sửa đổi bởi Nghị định số 154/2020/NĐ-CP).</w:t>
      </w:r>
    </w:p>
    <w:p>
      <w:r>
        <w:t>438.</w:t>
      </w:r>
    </w:p>
    <w:p>
      <w:r>
        <w:t>Rà soát, trao đổi, cung cấp thông tin lý lịch tư pháp phục vụ xây dựng, quản lý, sử dụng và khai thác Cơ sở dữ liệu lý lịch tư pháp.</w:t>
      </w:r>
    </w:p>
    <w:p>
      <w:r>
        <w:t>Sở Tư pháp</w:t>
      </w:r>
    </w:p>
    <w:p>
      <w:r>
        <w:t>Luật Lý lịch tư pháp; Luật Thi hành án hình sự; Luật Thi hành án dân sự; Luật sửa đổi, bổ sung một số điều của Luật Thi hành án dân sự; Luật Hộ tịch; Nghị định số 111/2010/NĐ-CP ngày 23/11/2010 của Chính phủ quy định chi tiết và hướng dẫn thi hành một số điều của Luật Lý lịch tư pháp; Thông tư liên tịch số 04/2012/TTLT-BTP-TANDTC- VKSNDTC-BCA-BQP ngày 10/5/2012 của Bộ Tư pháp, Toà án nhân dân tối cao, Viện Kiểm sát nhân dân tối cao, Bộ Công an và Bộ Quốc phòng hướng dẫn trình tự, thủ tục tra cứu, xác minh, trao đổi, cung cấp thông tin lý lịch tư pháp.</w:t>
      </w:r>
    </w:p>
    <w:p>
      <w:r>
        <w:t>439.</w:t>
      </w:r>
    </w:p>
    <w:p>
      <w:r>
        <w:t>Cấp Phiếu lý lịch tư pháp cho cơ quan nhà nước, tổ chức chính trị, tổ chức chính trị - xã hội (đối tượng là công dân Việt Nam, người nước ngoài đang cư trú tại Việt Nam).</w:t>
      </w:r>
    </w:p>
    <w:p>
      <w:r>
        <w:t>Sở Tư pháp</w:t>
      </w:r>
    </w:p>
    <w:p>
      <w:r>
        <w:t>Luật Lý lịch tư pháp; Luật Thi hành án hình sự; Luật Thi hành án dân sự; Luật sửa đổi, bổ sung một số điều của Luật Thi hành án dân sự; Luật Hộ tịch; Nghị định số 111/2010/NĐ-CP ngày 23/11/2010 của Chính phủ quy định chi tiết và hướng dẫn thi hành một số điều của Luật Lý lịch tư pháp; Thông tư liên tịch số 04/2012/TTLT-BTP-TANDTC- VKSNDTC-BCA-BQP ngày 10/5/2012 của Bộ Tư pháp, Toà án nhân dân tối cao, Viện Kiểm sát nhân dân tối cao, Bộ Công an và Bộ Quốc phòng hướng dẫn trình tự, thủ tục tra cứu, xác minh, trao đổi, cung cấp thông tin lý lịch tư pháp; Thông tư số 16/2013/TT-BTP ngày 11/11/2013 của Bộ trưởng Bộ Tư pháp sửa đổi, bổ sung một số điều của Thông tư số 13/2011/TT- BTP; Thông tư số 244/2016/TT-BTC ngày 11/11/2016 của Bộ trưởng Bộ Tài chính quy định mức thu, chế độ thu, nộp, quản lý và sử dụng phí cung cấp thông tin lý lịch tư pháp.</w:t>
      </w:r>
    </w:p>
    <w:p>
      <w:r>
        <w:t>440.</w:t>
      </w:r>
    </w:p>
    <w:p>
      <w:r>
        <w:t>Cập nhật thông tin vào Cơ sở dữ liệu quốc gia về pháp luật.</w:t>
      </w:r>
    </w:p>
    <w:p>
      <w:r>
        <w:t>Sở Tư pháp</w:t>
      </w:r>
    </w:p>
    <w:p>
      <w:r>
        <w:t>Nghị định số 52/2015/NĐ-CP ngày 28/5/2015 của Chính phủ về cơ sở dữ liệu quốc gia về pháp luật.</w:t>
      </w:r>
    </w:p>
    <w:p>
      <w:r>
        <w:t>441.</w:t>
      </w:r>
    </w:p>
    <w:p>
      <w:r>
        <w:t>Xét thăng hạng chức danh trợ giúp viên pháp lý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05/2022/TT-BTP ngày 05/9/2022 của Bộ trưởng Bộ Tư pháp quy định mã số, tiêu chuẩn và xếp lương đối với chức danh nghề nghiệp viên chức trợ giúp viên pháp lý.</w:t>
      </w:r>
    </w:p>
    <w:p>
      <w:r>
        <w:t>442.</w:t>
      </w:r>
    </w:p>
    <w:p>
      <w:r>
        <w:t>Xét thăng hạng chức danh trợ giúp viên pháp lý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05/2022/TT-BTP ngày 05/9/2022 của Bộ trưởng Bộ Tư pháp quy định mã số, tiêu chuẩn và xếp lương đối với chức danh nghề nghiệp viên chức trợ giúp viên pháp lý.</w:t>
      </w:r>
    </w:p>
    <w:p>
      <w:r>
        <w:t>443.</w:t>
      </w:r>
    </w:p>
    <w:p>
      <w:r>
        <w:t>Xét thăng hạng chức danh hỗ trợ nghiệp vụ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06/2023/TT-BTP ngày 18/9/2023 của Bộ trưởng Bộ Tư pháp hướng dẫn về vị trí việc làm lãnh đạo, quản lý và chức danh nghề nghiệp chuyên ngành, cơ cấu viên chức theo chức danh nghề nghiệp trong đơn vị sự nghiệp công lập thuộc ngành , lĩnh vực tư pháp.</w:t>
      </w:r>
    </w:p>
    <w:p>
      <w:r>
        <w:t>444.</w:t>
      </w:r>
    </w:p>
    <w:p>
      <w:r>
        <w:t>Xếp hạng các đơn vị sự nghiệp công lập thuộc Sở Tư pháp.</w:t>
      </w:r>
    </w:p>
    <w:p>
      <w:r>
        <w:t>Chủ tịch UBND cấp tỉnh</w:t>
      </w:r>
    </w:p>
    <w:p>
      <w:r>
        <w:t>Thông tư liên tịch số 02/2010/TTLT- BTP-BNV ngày 11/2/2010 của Bộ trưởng Bộ Tư pháp và Bộ trưởng Bộ Nội vụ hướng dẫn việc xếp hạng các đơn vị sự nghiệp công lập thuộc ngành Tư pháp.</w:t>
      </w:r>
    </w:p>
    <w:p>
      <w:r>
        <w:t>445.</w:t>
      </w:r>
    </w:p>
    <w:p>
      <w:r>
        <w:t>Thành lập Hội đồng quản lý trong đơn vị sự nghiệp công lập thuộc Sở Tư pháp.</w:t>
      </w:r>
    </w:p>
    <w:p>
      <w:r>
        <w:t>UBND cấp tỉnh</w:t>
      </w:r>
    </w:p>
    <w:p>
      <w:r>
        <w:t>Thông tư số 04/2022/TT-BTP ngày 21/6/2022 của Bộ trưởng Bộ Tư pháp hướng dẫn về Hội đồng quản lý và tiêu chuẩn, điều kiện bổ nhiệm, miễn nhiệm thành viên Hội đồng quản lý trong đơn vị sự nghiệp công lập thuộc ngành Tư pháp.</w:t>
      </w:r>
    </w:p>
    <w:p>
      <w:r>
        <w:t>446.</w:t>
      </w:r>
    </w:p>
    <w:p>
      <w:r>
        <w:t>Thành lập Phòng công chứng.</w:t>
      </w:r>
    </w:p>
    <w:p>
      <w:r>
        <w:t>UBND cấp tỉnh</w:t>
      </w:r>
    </w:p>
    <w:p>
      <w:r>
        <w:t>Luật Công chứng.</w:t>
      </w:r>
    </w:p>
    <w:p>
      <w:r>
        <w:t>447.</w:t>
      </w:r>
    </w:p>
    <w:p>
      <w:r>
        <w:t>Giải thể Phòng công chứng.</w:t>
      </w:r>
    </w:p>
    <w:p>
      <w:r>
        <w:t>UBND cấp tỉnh</w:t>
      </w:r>
    </w:p>
    <w:p>
      <w:r>
        <w:t>Luật Công chứng.</w:t>
      </w:r>
    </w:p>
    <w:p>
      <w:r>
        <w:t>448.</w:t>
      </w:r>
    </w:p>
    <w:p>
      <w:r>
        <w:t>Chuyển đổi Phòng công chứng thành Văn phòng công chứng.</w:t>
      </w:r>
    </w:p>
    <w:p>
      <w:r>
        <w:t>UBND cấp tỉnh</w:t>
      </w:r>
    </w:p>
    <w:p>
      <w:r>
        <w:t>Luật Công chứng; Nghị định số 29/2015/NĐ-CP ngày 15/3/2015 của Chính phủ quy định chi tiết và hướng dẫn thi hành một số điều của Luật Công chứng.</w:t>
      </w:r>
    </w:p>
    <w:p>
      <w:r>
        <w:t>XVI</w:t>
      </w:r>
    </w:p>
    <w:p>
      <w:r>
        <w:t>Lĩnh vực Văn hóa, Thể thao và Du lịch</w:t>
      </w:r>
    </w:p>
    <w:p>
      <w:r>
        <w:t>449.</w:t>
      </w:r>
    </w:p>
    <w:p>
      <w:r>
        <w:t>Kiểm kê di tích.</w:t>
      </w:r>
    </w:p>
    <w:p>
      <w:r>
        <w:t>UBND cấp tỉnh</w:t>
      </w:r>
    </w:p>
    <w:p>
      <w:r>
        <w:t>Luật Di sản văn hóa; Luật sửa đổi, bổ sung một số điều của Luật Di sản Văn hóa; Nghị định số 98/2010/NĐ-CP ngày 21/9/2010 của Chính phủ quy định chi tiết thi hành một số điều của Luật Di sản văn hóa và Luật sửa đổi, bổ sung một số điều của Luật Di sản Văn hóa.</w:t>
      </w:r>
    </w:p>
    <w:p>
      <w:r>
        <w:t>450.</w:t>
      </w:r>
    </w:p>
    <w:p>
      <w:r>
        <w:t>Phê duyệt Quy hoạch khảo cổ ở địa phương.</w:t>
      </w:r>
    </w:p>
    <w:p>
      <w:r>
        <w:t>UBND cấp tỉnh</w:t>
      </w:r>
    </w:p>
    <w:p>
      <w:r>
        <w:t>Luật Di sản văn hóa; Luật sửa đổi, bổ sung một số điều của Luật Di sản Văn hóa; Nghị định số 98/2010/NĐ-CP ngày 21/9/2010 của Chính phủ quy định chi tiết thi hành một số điều của Luật Di sản văn hóa và Luật sửa đổi, bổ sung một số điều của Luật Di sản Văn hóa.</w:t>
      </w:r>
    </w:p>
    <w:p>
      <w:r>
        <w:t>451.</w:t>
      </w:r>
    </w:p>
    <w:p>
      <w:r>
        <w:t>Điều chỉnh Quy hoạch khảo cổ ở địa phương.</w:t>
      </w:r>
    </w:p>
    <w:p>
      <w:r>
        <w:t>UBND cấp tỉnh</w:t>
      </w:r>
    </w:p>
    <w:p>
      <w:r>
        <w:t>Luật Di sản văn hóa; Luật sửa đổi, bổ sung một số điều của Luật Di sản Văn hóa; Nghị định số 98/2010/NĐ-CP ngày 21/9/2010 của Chính phủ quy định chi tiết thi hành một số điều của Luật Di sản văn hóa và Luật sửa đổi, bổ sung một số điều của Luật Di sản Văn hóa.</w:t>
      </w:r>
    </w:p>
    <w:p>
      <w:r>
        <w:t>452.</w:t>
      </w:r>
    </w:p>
    <w:p>
      <w:r>
        <w:t>Lập, phê duyệt nhiệm vụ lập quy hoạch di tích và quy hoạch di tích đối với cụm di tích cấp tỉnh, di tích quốc gia.</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453.</w:t>
      </w:r>
    </w:p>
    <w:p>
      <w:r>
        <w:t>Phê duyệt nhiệm vụ lập quy hoạch di tích và quy hoạch di tích đối với cụm di tích cấp tỉnh, di tích quốc gia.</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454.</w:t>
      </w:r>
    </w:p>
    <w:p>
      <w:r>
        <w:t>Phê duyệt dự án tu bổ di tích, báo cáo kinh tế - kỹ thuật tu bổ di tích thuộc thẩm quyền quản lý của tỉnh.</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455.</w:t>
      </w:r>
    </w:p>
    <w:p>
      <w:r>
        <w:t>Điều chỉnh dự án tu bổ di tích, báo cáo kinh tế - kỹ thuật tu bổ di tích thuộc thẩm quyền quản lý của tỉnh.</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456.</w:t>
      </w:r>
    </w:p>
    <w:p>
      <w:r>
        <w:t>Xét công nhận quận, thị xã, thành phố thuộc cấp tỉnh đạt chuẩn đô thị văn minh.</w:t>
      </w:r>
    </w:p>
    <w:p>
      <w:r>
        <w:t>UBND cấp tỉnh</w:t>
      </w:r>
    </w:p>
    <w:p>
      <w:r>
        <w:t>Quyết định số 04/2022/QĐ-TTg ngày 18/02/2022 của Thủ tướng Chính phủ về việc ban hành quy định tiêu chí, trình tự, thủ tục xét công nhận đạt chuẩn đô thị văn minh.</w:t>
      </w:r>
    </w:p>
    <w:p>
      <w:r>
        <w:t>457.</w:t>
      </w:r>
    </w:p>
    <w:p>
      <w:r>
        <w:t>Xét công nhận lại quận, thị xã, thành phố thuộc cấp tỉnh đạt chuẩn đô thị văn minh.</w:t>
      </w:r>
    </w:p>
    <w:p>
      <w:r>
        <w:t>UBND cấp tỉnh</w:t>
      </w:r>
    </w:p>
    <w:p>
      <w:r>
        <w:t>Quyết định số 04/2022/QĐ-TTg ngày 18/02/2022 của Thủ tướng Chính phủ về việc ban hành quy định tiêu chí, trình tự, thủ tục xét công nhận đạt chuẩn đô thị văn minh.</w:t>
      </w:r>
    </w:p>
    <w:p>
      <w:r>
        <w:t>458.</w:t>
      </w:r>
    </w:p>
    <w:p>
      <w:r>
        <w:t>Xét tặng danh hiệu “Xã, phường, thị trấn tiêu biểu”.</w:t>
      </w:r>
    </w:p>
    <w:p>
      <w:r>
        <w:t>UBND cấp tỉnh</w:t>
      </w:r>
    </w:p>
    <w:p>
      <w:r>
        <w:t>Luật Thi đua, khen thưởng; Nghị định số 86/2023/NĐ-CP ngày 07/12/2023 của Chính phủ quy định khung tiêu chuẩn và trình tự, thủ tục, hồ sơ xét tặng danh hiệu “Gia đình văn hóa”, “Thôn, tổ dân phố văn hóa”, “Xã, phường, thị trấn tiêu biểu”.</w:t>
      </w:r>
    </w:p>
    <w:p>
      <w:r>
        <w:t>459.</w:t>
      </w:r>
    </w:p>
    <w:p>
      <w:r>
        <w:t>Xét công nhận “Phường, Thị trấn đạt chuẩn đô thị văn minh”.</w:t>
      </w:r>
    </w:p>
    <w:p>
      <w:r>
        <w:t>UBND cấp huyện</w:t>
      </w:r>
    </w:p>
    <w:p>
      <w:r>
        <w:t>Quyết định số 04/2022/QĐ-TTg ngày 18/02/2022 của Thủ tướng Chính phủ về việc ban hành quy định tiêu chí, trình tự, thủ tục xét công nhận đạt chuẩn đô thị văn minh.</w:t>
      </w:r>
    </w:p>
    <w:p>
      <w:r>
        <w:t>460.</w:t>
      </w:r>
    </w:p>
    <w:p>
      <w:r>
        <w:t>Xét công nhận lại “Phường, Thị trấn đạt chuẩn đô thị văn minh”.</w:t>
      </w:r>
    </w:p>
    <w:p>
      <w:r>
        <w:t>UBND cấp huyện</w:t>
      </w:r>
    </w:p>
    <w:p>
      <w:r>
        <w:t>Quyết định số 04/2022/QĐ-TTg ngày 18/02/2022 của Thủ tướng Chính phủ về việc ban hành quy định tiêu chí, trình tự, thủ tục xét công nhận đạt chuẩn đô thị văn minh.</w:t>
      </w:r>
    </w:p>
    <w:p>
      <w:r>
        <w:t>461.</w:t>
      </w:r>
    </w:p>
    <w:p>
      <w:r>
        <w:t>Phê duyệt quy hoạch tượng đài, tranh hoành tráng cấp tỉnh.</w:t>
      </w:r>
    </w:p>
    <w:p>
      <w:r>
        <w:t>UBND cấp tỉnh</w:t>
      </w:r>
    </w:p>
    <w:p>
      <w:r>
        <w:t>Nghị định số 113/2013/NĐ-CP ngày 02/10/2013 của Chính phủ về hoạt động mỹ thuật.</w:t>
      </w:r>
    </w:p>
    <w:p>
      <w:r>
        <w:t>462.</w:t>
      </w:r>
    </w:p>
    <w:p>
      <w:r>
        <w:t>Điều chỉnh quy hoạch tượng đài, tranh hoành tráng cấp tỉnh.</w:t>
      </w:r>
    </w:p>
    <w:p>
      <w:r>
        <w:t>UBND cấp tỉnh</w:t>
      </w:r>
    </w:p>
    <w:p>
      <w:r>
        <w:t>Nghị định số 113/2013/NĐ-CP ngày 02/10/2013 của Chính phủ về hoạt động mỹ thuật.</w:t>
      </w:r>
    </w:p>
    <w:p>
      <w:r>
        <w:t>463.</w:t>
      </w:r>
    </w:p>
    <w:p>
      <w:r>
        <w:t>Thông báo thành lập thư viện chuyên ngành ở cấp tỉnh, thư viện đại học là thư viện công lập; thư viện cấp huyện.</w:t>
      </w:r>
    </w:p>
    <w:p>
      <w:r>
        <w:t>UBND cấp tỉnh</w:t>
      </w:r>
    </w:p>
    <w:p>
      <w:r>
        <w:t>Luật Thư viện; Nghị định số 93/2020/NĐ- 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464.</w:t>
      </w:r>
    </w:p>
    <w:p>
      <w:r>
        <w:t>Thông báo sáp nhập, hợp nhất, chia, tách thư viện chuyên ngành ở cấp tỉnh, thư viện đại học là thư viện công lập; thư viện cấp huyện.</w:t>
      </w:r>
    </w:p>
    <w:p>
      <w:r>
        <w:t>UBND cấp tỉnh</w:t>
      </w:r>
    </w:p>
    <w:p>
      <w:r>
        <w:t>Luật Thư viện; Nghị định số 93/2020/NĐ- 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465.</w:t>
      </w:r>
    </w:p>
    <w:p>
      <w:r>
        <w:t>Thông báo giải thể thư viện chuyên ngành ở cấp tỉnh, thư viện đại học là thư viện công lập; thư viện cấp huyện.</w:t>
      </w:r>
    </w:p>
    <w:p>
      <w:r>
        <w:t>UBND cấp tỉnh</w:t>
      </w:r>
    </w:p>
    <w:p>
      <w:r>
        <w:t>Luật Thư viện; Nghị định số 93/2020/NĐ- 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466.</w:t>
      </w:r>
    </w:p>
    <w:p>
      <w:r>
        <w:t>Thông báo thành lập thư viện cấp xã; thư viện cơ sở giáo dục mầm non, cơ sở giáo dục phổ thông, cơ sở giáo dục nghề nghiệp và cơ sở giáo dục khác là thư viện công lập.</w:t>
      </w:r>
    </w:p>
    <w:p>
      <w:r>
        <w:t>UBND cấp huyện</w:t>
      </w:r>
    </w:p>
    <w:p>
      <w:r>
        <w:t>Luật Thư viện; Nghị định số 93/2020/NĐ- 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467.</w:t>
      </w:r>
    </w:p>
    <w:p>
      <w:r>
        <w:t>Thông báo sáp nhập, hợp nhất, chia, tách thư viện cấp xã; thư viện cơ sở giáo dục mầm non, cơ sở giáo dục phổ thông, cơ sở giáo dục nghề nghiệp và cơ sở giáo dục khác là thư viện công lập.</w:t>
      </w:r>
    </w:p>
    <w:p>
      <w:r>
        <w:t>UBND cấp huyện</w:t>
      </w:r>
    </w:p>
    <w:p>
      <w:r>
        <w:t>Luật Thư viện; Nghị định số 93/2020/NĐ- 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Văn hóa, Thể thao và Du lịch sửa đổi, bổ sung quy định liên quan đến giấy tờ công dân tại một số Thông tư do Bộ trưởng Bộ trưởng Bộ Văn hoá, Thể thao và Du lịch ban hành.</w:t>
      </w:r>
    </w:p>
    <w:p>
      <w:r>
        <w:t>468.</w:t>
      </w:r>
    </w:p>
    <w:p>
      <w:r>
        <w:t>Thông báo giải thể thư viện cấp xã; thư viện cơ sở giáo dục mầm non, cơ sở giáo dục phổ thông, cơ sở giáo dục nghề nghiệp và cơ sở giáo dục khác là thư viện công lập.</w:t>
      </w:r>
    </w:p>
    <w:p>
      <w:r>
        <w:t>UBND cấp huyện</w:t>
      </w:r>
    </w:p>
    <w:p>
      <w:r>
        <w:t>Luật Thư viện; Nghị định số 93/2020/NĐ- 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Văn hóa, Thể thao và Du lịch sửa đổi, bổ sung quy định liên quan đến giấy tờ công dân tại một số Thông tư do Bộ trưởng Bộ trưởng Bộ Văn hoá, Thể thao và Du lịch ban hành.</w:t>
      </w:r>
    </w:p>
    <w:p>
      <w:r>
        <w:t>469.</w:t>
      </w:r>
    </w:p>
    <w:p>
      <w:r>
        <w:t>Phê duyệt danh mục tên đường, phố và công trình công cộng.</w:t>
      </w:r>
    </w:p>
    <w:p>
      <w:r>
        <w:t>UBND cấp tỉnh/ HĐND cấp tỉnh</w:t>
      </w:r>
    </w:p>
    <w:p>
      <w:r>
        <w:t>Nghị định số 91/2005/NĐ-CP ngày 11/7/2005 của Chính phủ về việc ban hành Quy chế đặt tên, đổi tên đường, phố và công trình công cộng; Thông tư số 36/2006/TT-BVHTT ngày 20/3/2006 của Bộ trưởng Bộ Văn hóa thông tin hướng dẫn thực hiện Quy chế đặt tên, đổi tên đường, phố và công trình công cộng kèm theo Nghị định 91/2005/NĐ-CP.</w:t>
      </w:r>
    </w:p>
    <w:p>
      <w:r>
        <w:t>470.</w:t>
      </w:r>
    </w:p>
    <w:p>
      <w:r>
        <w:t>Đặt mới, đổi tên đường phố và công trình công cộng trên địa bàn tỉnh.</w:t>
      </w:r>
    </w:p>
    <w:p>
      <w:r>
        <w:t>UBND cấp tỉnh/HĐND cấp tỉnh</w:t>
      </w:r>
    </w:p>
    <w:p>
      <w:r>
        <w:t>Nghị định số 91/2005/NĐ-CP ngày 11/7/2005 của Chính phủ về việc ban hành Quy chế đặt tên, đổi tên đường, phố và công trình công cộng; Thông tư số 36/2006/TT-BVHTT ngày 20/3/2006 của Bộ trưởng Bộ Văn hóa thông tin hướng dẫn thực hiện Quy chế đặt tên, đổi tên đường, phố và công trình công cộng kèm theo Nghị định 91/2005/NĐ-CP.</w:t>
      </w:r>
    </w:p>
    <w:p>
      <w:r>
        <w:t>471.</w:t>
      </w:r>
    </w:p>
    <w:p>
      <w:r>
        <w:t>Xét tặng danh hiệu “Thôn, tổ dân phố văn hóa”.</w:t>
      </w:r>
    </w:p>
    <w:p>
      <w:r>
        <w:t>UBND cấp huyện</w:t>
      </w:r>
    </w:p>
    <w:p>
      <w:r>
        <w:t>Luật Thi đua, khen thưởng; Nghị định số 86/2023/NĐ-CP ngày 07/12/2023 của Chính phủ quy định khung tiêu chuẩn và trình tự, thủ tục, hồ sơ xét tặng danh hiệu “Gia đình văn hóa”, “Thôn, tổ dân phố văn hóa”, “Xã, phường, thị trấn tiêu biểu”.</w:t>
      </w:r>
    </w:p>
    <w:p>
      <w:r>
        <w:t>472.</w:t>
      </w:r>
    </w:p>
    <w:p>
      <w:r>
        <w:t>Xét tặng danh hiệu “Gia đình văn hóa”.</w:t>
      </w:r>
    </w:p>
    <w:p>
      <w:r>
        <w:t>UBND cấp xã</w:t>
      </w:r>
    </w:p>
    <w:p>
      <w:r>
        <w:t>Luật Thi đua, khen thưởng; Nghị định số 86/2023/NĐ-CP ngày 07/12/2023 của Chính phủ quy định khung tiêu chuẩn và trình tự, thủ tục, hồ sơ xét tặng danh hiệu “Gia đình văn hóa”, “Thôn, tổ dân phố văn hóa”, “Xã, phường, thị trấn tiêu biểu”.</w:t>
      </w:r>
    </w:p>
    <w:p>
      <w:r>
        <w:t>473.</w:t>
      </w:r>
    </w:p>
    <w:p>
      <w:r>
        <w:t>Xét thăng hạng chức danh nghề nghiệp Đạo diễn nghệ thuật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474.</w:t>
      </w:r>
    </w:p>
    <w:p>
      <w:r>
        <w:t>Xét thăng hạng chức danh nghề nghiệp Đạo diễn nghệ thuật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475.</w:t>
      </w:r>
    </w:p>
    <w:p>
      <w:r>
        <w:t>Xét thăng hạng chức danh nghề nghiệp Đạo diễn nghệ thuật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476.</w:t>
      </w:r>
    </w:p>
    <w:p>
      <w:r>
        <w:t>Xét thăng hạng chức danh nghề nghiệp Diễn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477.</w:t>
      </w:r>
    </w:p>
    <w:p>
      <w:r>
        <w:t>Xét thăng hạng chức danh nghề nghiệp Diễn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478.</w:t>
      </w:r>
    </w:p>
    <w:p>
      <w:r>
        <w:t>Xét thăng hạng chức danh nghề nghiệp Diễn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479.</w:t>
      </w:r>
    </w:p>
    <w:p>
      <w:r>
        <w:t>Xét thăng hạng chức danh nghề nghiệp Di sản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16/2021/TT- BVHTTDL ngày 22/12/2021 của Bộ trưởng Bộ Văn hóa, Thể thao và Du lịch quy định về mã số, tiêu chuẩn chức danh nghề nghiệp và xếp lương viên chức chuyên ngành di sản văn hóa.</w:t>
      </w:r>
    </w:p>
    <w:p>
      <w:r>
        <w:t>480.</w:t>
      </w:r>
    </w:p>
    <w:p>
      <w:r>
        <w:t>Xét thăng hạng chức danh nghề nghiệp Di sản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16/2021/TT- BVHTTDL ngày 22/12/2021 của Bộ trưởng Bộ Văn hóa, Thể thao và Du lịch quy định về mã số, tiêu chuẩn chức danh nghề nghiệp và xếp lương viên chức chuyên ngành di sản văn hóa.</w:t>
      </w:r>
    </w:p>
    <w:p>
      <w:r>
        <w:t>481.</w:t>
      </w:r>
    </w:p>
    <w:p>
      <w:r>
        <w:t>Xét thăng hạng chức danh nghề nghiệp Di sản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16/2021/TT- BVHTTDL ngày 22/12/2021 của Bộ trưởng Bộ Văn hóa, Thể thao và Du lịch quy định về mã số, tiêu chuẩn chức danh nghề nghiệp và xếp lương viên chức chuyên ngành di sản văn hóa.</w:t>
      </w:r>
    </w:p>
    <w:p>
      <w:r>
        <w:t>482.</w:t>
      </w:r>
    </w:p>
    <w:p>
      <w:r>
        <w:t>Xét thăng hạng chức danh nghề nghiệp Phương pháp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03/2022/TT- BVHTTDL ngày 07/7/2022 của Bộ trưởng Bộ Văn hóa, Thể thao và Du lịch quy định về mã số, tiêu chuẩn chức danh nghề nghiệp và xếp lương viên chức chuyên ngành văn hóa cơ sở.</w:t>
      </w:r>
    </w:p>
    <w:p>
      <w:r>
        <w:t>483.</w:t>
      </w:r>
    </w:p>
    <w:p>
      <w:r>
        <w:t>Xét thăng hạng chức danh nghề nghiệp Phương pháp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03/2022/TT- BVHTTDL ngày 07/7/2022 của Bộ trưởng Bộ Văn hóa, Thể thao và Du lịch quy định về mã số, tiêu chuẩn chức danh nghề nghiệp và xếp lương viên chức chuyên ngành văn hóa cơ sở.</w:t>
      </w:r>
    </w:p>
    <w:p>
      <w:r>
        <w:t>484.</w:t>
      </w:r>
    </w:p>
    <w:p>
      <w:r>
        <w:t>Xét thăng hạng chức danh nghề nghiệp Hướng dẫn viên văn hóa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03/2022/TT- BVHTTDL ngày 07/7/2022 của Bộ trưởng Bộ Văn hóa, Thể thao và Du lịch quy định về mã số, tiêu chuẩn chức danh nghề nghiệp và xếp lương viên chức chuyên ngành văn hóa cơ sở.</w:t>
      </w:r>
    </w:p>
    <w:p>
      <w:r>
        <w:t>485.</w:t>
      </w:r>
    </w:p>
    <w:p>
      <w:r>
        <w:t>Xét thăng hạng chức danh nghề nghiệp Hướng dẫn viên văn hóa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03/2022/TT- BVHTTDL ngày 07/7/2022 của Bộ trưởng Bộ Văn hóa, Thể thao và Du lịch quy định về mã số, tiêu chuẩn chức danh nghề nghiệp và xếp lương viên chức chuyên ngành văn hóa cơ sở.</w:t>
      </w:r>
    </w:p>
    <w:p>
      <w:r>
        <w:t>486.</w:t>
      </w:r>
    </w:p>
    <w:p>
      <w:r>
        <w:t>Xét thăng hạng chức danh nghề nghiệp Huấn luyện viên.</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07/2022/TT- BVHTTDL ngày 25/10/2022 của Bộ trưởng Bộ Văn hóa, Thể thao và Du lịch quy định mã số, tiêu chuẩn chức danh nghề nghiệp và xếp lương viên chức chuyên ngành thể dục thể thao.</w:t>
      </w:r>
    </w:p>
    <w:p>
      <w:r>
        <w:t>487.</w:t>
      </w:r>
    </w:p>
    <w:p>
      <w:r>
        <w:t>Xét thăng hạng chức danh nghề nghiệp Huấn luyện viên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07/2022/TT- BVHTTDL ngày 25/10/2022 của Bộ trưởng Bộ Văn hóa, Thể thao và Du lịch quy định mã số, tiêu chuẩn chức danh nghề nghiệp và xếp lương viên chức chuyên ngành thể dục thể thao.</w:t>
      </w:r>
    </w:p>
    <w:p>
      <w:r>
        <w:t>488.</w:t>
      </w:r>
    </w:p>
    <w:p>
      <w:r>
        <w:t>Xét thăng hạng chức danh nghề nghiệp Họa sỹ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09/2022/TT-BVHTTDL ngày 28/10/2022 của Bộ trưởng Bộ Văn hoá, Thể thao và Du lịch quy định mã số, tiêu chuẩn chức danh nghề nghiệp và xếp lương viên chức chuyên ngành mỹ thuật.</w:t>
      </w:r>
    </w:p>
    <w:p>
      <w:r>
        <w:t>489.</w:t>
      </w:r>
    </w:p>
    <w:p>
      <w:r>
        <w:t>Xét thăng hạng chức danh nghề nghiệp Họa sỹ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09/2022/TT-BVHTTDL ngày 28/10/2022 của Bộ trưởng Bộ Văn hoá, Thể thao và Du lịch quy định mã số, tiêu chuẩn chức danh nghề nghiệp và xếp lương viên chức chuyên ngành mỹ thuật.</w:t>
      </w:r>
    </w:p>
    <w:p>
      <w:r>
        <w:t>490.</w:t>
      </w:r>
    </w:p>
    <w:p>
      <w:r>
        <w:t>Xét thăng hạng chức danh nghề nghiệp Họa sỹ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09/2022/TT-BVHTTDL ngày 28/10/2022 của Bộ trưởng Bộ Văn hoá, Thể thao và Du lịch quy định mã số, tiêu chuẩn chức danh nghề nghiệp và xếp lương viên chức chuyên ngành mỹ thuật.</w:t>
      </w:r>
    </w:p>
    <w:p>
      <w:r>
        <w:t>491.</w:t>
      </w:r>
    </w:p>
    <w:p>
      <w:r>
        <w:t>Xét thăng hạng chức danh nghề nghiệp Thư viện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02/2022/TT- BVHTTDL ngày 01/7/2022 của Bộ trưởng Bộ Văn hóa, Thể thao và Du lịch quy định về mã số, tiêu chuẩn chức danh nghề nghiệp và xếp lương viên chức chuyên ngành thư viện.</w:t>
      </w:r>
    </w:p>
    <w:p>
      <w:r>
        <w:t>492.</w:t>
      </w:r>
    </w:p>
    <w:p>
      <w:r>
        <w:t>Xét thăng hạng chức danh nghề nghiệp Thư viện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02/2022/TT- BVHTTDL ngày 01/7/2022 của Bộ trưởng Bộ Văn hóa, Thể thao và Du lịch quy định về mã số, tiêu chuẩn chức danh nghề nghiệp và xếp lương viên chức chuyên ngành thư viện.</w:t>
      </w:r>
    </w:p>
    <w:p>
      <w:r>
        <w:t>493.</w:t>
      </w:r>
    </w:p>
    <w:p>
      <w:r>
        <w:t>Xét thăng hạng chức danh nghề nghiệp Thư viện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02/2022/TT- BVHTTDL ngày 01/7/2022 của Bộ trưởng Bộ Văn hóa, Thể thao và Du lịch quy định về mã số, tiêu chuẩn chức danh nghề nghiệp và xếp lương viên chức chuyên ngành thư viện.</w:t>
      </w:r>
    </w:p>
    <w:p>
      <w:r>
        <w:t>494.</w:t>
      </w:r>
    </w:p>
    <w:p>
      <w:r>
        <w:t>Xét thăng hạng chức danh nghề nghiệp viên chức từ Tuyên truyền viên văn hóa trung cấp lên Tuyên truyền viên văn hóa.</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02/2023/TT- BVHTTDL ngày 21/02/2023 của Bộ trưởng Bộ Văn hóa, Thể thao và Du lịch quy định về mã số, tiêu chuẩn chức danh nghề nghiệp và xếp lương viên chức chuyên ngành tuyên truyền viên văn hóa.</w:t>
      </w:r>
    </w:p>
    <w:p>
      <w:r>
        <w:t>495.</w:t>
      </w:r>
    </w:p>
    <w:p>
      <w:r>
        <w:t>Xét thăng hạng chức danh nghề nghiệp viên chức từ Tuyên truyền viên văn hóa lên Tuyên truyền viên văn hóa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02/2023/TT- BVHTTDL ngày 21/02/2023 của Bộ trưởng Bộ Văn hóa, Thể thao và Du lịch quy định về mã số, tiêu chuẩn chức danh nghề nghiệp và xếp lương viên chức chuyên ngành tuyên truyền viên văn hóa.</w:t>
      </w:r>
    </w:p>
    <w:p>
      <w:r>
        <w:t>XVII</w:t>
      </w:r>
    </w:p>
    <w:p>
      <w:r>
        <w:t>Lĩnh vực Xây dựng</w:t>
      </w:r>
    </w:p>
    <w:p>
      <w:r>
        <w:t>496.</w:t>
      </w:r>
    </w:p>
    <w:p>
      <w:r>
        <w:t>Phê duyệt Chương trình phát triển nhà ở của địa phương.</w:t>
      </w:r>
    </w:p>
    <w:p>
      <w:r>
        <w:t>UBND cấp tỉnh</w:t>
      </w:r>
    </w:p>
    <w:p>
      <w:r>
        <w:t>Khoản 1 Điều 4 Nghị định số 99/2015/NĐ-CP ngày 20/10/2015 của Chính phủ quy định chi tiết và hướng dẫn thi hành một số điều của Luật Nhà ở.</w:t>
      </w:r>
    </w:p>
    <w:p>
      <w:r>
        <w:t>497.</w:t>
      </w:r>
    </w:p>
    <w:p>
      <w:r>
        <w:t>Phê duyệt Kế hoạch phát triển nhà ở của địa phương.</w:t>
      </w:r>
    </w:p>
    <w:p>
      <w:r>
        <w:t>UBND cấp tỉnh</w:t>
      </w:r>
    </w:p>
    <w:p>
      <w:r>
        <w:t>Khoản 2 Điều 4 Nghị định số 99/2015/NĐ-CP ngày 20/10/2015 của Chính phủ quy định chi tiết và hướng dẫn thi hành một số điều của Luật Nhà ở.</w:t>
      </w:r>
    </w:p>
    <w:p>
      <w:r>
        <w:t>498.</w:t>
      </w:r>
    </w:p>
    <w:p>
      <w:r>
        <w:t>Điều chỉnh Chương trình, Kế hoạch phát triển nhà ở của địa phương.</w:t>
      </w:r>
    </w:p>
    <w:p>
      <w:r>
        <w:t>UBND cấp tỉnh</w:t>
      </w:r>
    </w:p>
    <w:p>
      <w:r>
        <w:t>Khoản 1, khoản 2 Điều 1 Nghị định số 30/2021/NĐ-CP ngày 26/3/2021 của Chỉnh phủ Sửa đổi, bổ sung một số điều của Nghị định số 99/2015/NĐ-CP.</w:t>
      </w:r>
    </w:p>
    <w:p>
      <w:r>
        <w:t>499.</w:t>
      </w:r>
    </w:p>
    <w:p>
      <w:r>
        <w:t>Phê duyệt Đề án Hỗ trợ nhà ở cho hộ nghèo, hộ cận nghèo trên địa bàn các huyện nghèo.</w:t>
      </w:r>
    </w:p>
    <w:p>
      <w:r>
        <w:t>UBND cấp tỉnh</w:t>
      </w:r>
    </w:p>
    <w:p>
      <w:r>
        <w:t>Quyết định số 90/QĐ-TTg ngày 18/01/2022 của Thủ tướng Chính phủ phê duyệt Chương trình mục tiêu quốc gia giảm nghèo bền vững giai đoạn 2021- 2025; Thông tư số 01/2022/TT-BXD ngày 30/6/2022 của Bộ trưởng Bộ Xây dựng hướng dẫn thực hiện hỗ trợ nhà ở cho hộ nghèo, hộ cận nghèo trên địa bàn các huyện nghèo thuộc Chương trình mục tiêu quốc gia giảm nghèo bền vững giai đoạn 2021-2025.</w:t>
      </w:r>
    </w:p>
    <w:p>
      <w:r>
        <w:t>500.</w:t>
      </w:r>
    </w:p>
    <w:p>
      <w:r>
        <w:t>Xây dựng Báo cáo thẩm định nhiệm vụ và đồ án quy hoạch chuyên ngành hạ tầng kỹ thuật đối với đô thị loại đặc biệt.</w:t>
      </w:r>
    </w:p>
    <w:p>
      <w:r>
        <w:t>UBND cấp tỉnh (đối với địa phương được công nhận là đô thị loại đặc biệt)</w:t>
      </w:r>
    </w:p>
    <w:p>
      <w:r>
        <w:t>Luật Quy hoạch đô thị; Luật sửa đổi, bổ sung một số điều của 37 luật có liên quan đến quy hoạch;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và Nghị định số 44/2015/NĐ-CP ngày 06/5/2015 quy định chi tiết một số nội dung về quy hoạch xây dựng.</w:t>
      </w:r>
    </w:p>
    <w:p>
      <w:r>
        <w:t>501.</w:t>
      </w:r>
    </w:p>
    <w:p>
      <w:r>
        <w:t>Thẩm định, phê duyệt nhiệm vụ, nhiệm vụ điều chỉnh quy hoạch xây dựng, quy hoạch chung đô thị thuộc thẩm quyền của UBND cấp tỉnh.</w:t>
      </w:r>
    </w:p>
    <w:p>
      <w:r>
        <w:t>UBND tỉnh/ Chủ tịch UBND tỉnh/Phó chủ tịch UBND tỉnh.</w:t>
      </w:r>
    </w:p>
    <w:p>
      <w:r>
        <w:t>Luật Quy hoạch đô thị; Luật sửa đổi, bổ sung một số điều của 37 luật có liên quan đến quy hoạch; Luật Quy hoạch;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ngày 07/4/2010; Thông tư số 20/2019/TT-BXD ngày 31/12/2019 của Bộ trưởng Bộ Xây dựng về việc hướng dẫn xác định, quản lý chi phí quy hoạch xây dựng và quy hoạch đô thị; Thông tư 12/2021/TT-BXD ngày 31/08/2021 của Bộ trưởng Bộ Xây dựng ban hành định mức xây dựng;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502.</w:t>
      </w:r>
    </w:p>
    <w:p>
      <w:r>
        <w:t>Thẩm định, phê duyệt nhiệm vụ, nhiệm vụ điều chỉnh quy hoạch phân khu.</w:t>
      </w:r>
    </w:p>
    <w:p>
      <w:r>
        <w:t>UBND tỉnh/ Chủ tịch UBND tỉnh/Phó chủ tịch UBND tỉnh.</w:t>
      </w:r>
    </w:p>
    <w:p>
      <w:r>
        <w:t>503.</w:t>
      </w:r>
    </w:p>
    <w:p>
      <w:r>
        <w:t>Thẩm định, phê duyệt nhiệm vụ, nhiệm vụ điều chỉnh quy hoạch chi tiết đô thị.</w:t>
      </w:r>
    </w:p>
    <w:p>
      <w:r>
        <w:t>UBND tỉnh/ Chủ tịch UBND tỉnh/Phó chủ tịch UBND tỉnh.</w:t>
      </w:r>
    </w:p>
    <w:p>
      <w:r>
        <w:t>504.</w:t>
      </w:r>
    </w:p>
    <w:p>
      <w:r>
        <w:t>Thẩm định, phê duyệt đồ án, đồ án điều chỉnh quy hoạch chung thành phố, thị xã, đô thị loại IV trở lên chưa công nhận là thành phố, thị xã; đô thị mới dự kiến là thành phố, thị xã thuộc tỉnh.</w:t>
      </w:r>
    </w:p>
    <w:p>
      <w:r>
        <w:t>UBND tỉnh/ Chủ tịch UBND tỉnh/Phó chủ tịch UBND tỉnh.</w:t>
      </w:r>
    </w:p>
    <w:p>
      <w:r>
        <w:t>505.</w:t>
      </w:r>
    </w:p>
    <w:p>
      <w:r>
        <w:t>Thẩm định, phê duyệt đồ án quy hoạch chung thị trấn, đô thị loại V chưa công nhận là thị trấn và đô thị mới loại V.</w:t>
      </w:r>
    </w:p>
    <w:p>
      <w:r>
        <w:t>UBND tỉnh/ Chủ tịch UBND tỉnh/Phó chủ tịch UBND tỉnh.</w:t>
      </w:r>
    </w:p>
    <w:p>
      <w:r>
        <w:t>506.</w:t>
      </w:r>
    </w:p>
    <w:p>
      <w:r>
        <w:t>Thẩm định, phê duyệt đồ án, đồ án điều chỉnh quy hoạch phân khu đô thị.</w:t>
      </w:r>
    </w:p>
    <w:p>
      <w:r>
        <w:t>UBND tỉnh/ Chủ tịch UBND tỉnh/Phó chủ tịch UBND tỉnh.</w:t>
      </w:r>
    </w:p>
    <w:p>
      <w:r>
        <w:t>507.</w:t>
      </w:r>
    </w:p>
    <w:p>
      <w:r>
        <w:t>Thẩm định, phê duyệt đồ án, đồ án điều chỉnh quy hoạch chi tiết đô thị.</w:t>
      </w:r>
    </w:p>
    <w:p>
      <w:r>
        <w:t>UBND tỉnh/ Chủ tịch UBND tỉnh/Phó chủ tịch UBND tỉnh.</w:t>
      </w:r>
    </w:p>
    <w:p>
      <w:r>
        <w:t>508.</w:t>
      </w:r>
    </w:p>
    <w:p>
      <w:r>
        <w:t>Thẩm định nhiệm vụ, nhiệm vụ điều chỉnh quy hoạch chi tiết của dự án đầu tư xây dựng công trình không theo hình thức kinh doanh thuộc thẩm quyền phê duyệt của UBND cấp tỉnh.</w:t>
      </w:r>
    </w:p>
    <w:p>
      <w:r>
        <w:t>UBND cấp tỉnh</w:t>
      </w:r>
    </w:p>
    <w:p>
      <w:r>
        <w:t>509.</w:t>
      </w:r>
    </w:p>
    <w:p>
      <w:r>
        <w:t>Thẩm định đồ án, đồ án điều chỉnh quy hoạch chi tiết của dự án đầu tư xây dựng công trình không theo hình thức kinh doanh thuộc thẩm quyền phê duyệt của UBND cấp tỉnh.</w:t>
      </w:r>
    </w:p>
    <w:p>
      <w:r>
        <w:t>UBND cấp tỉnh</w:t>
      </w:r>
    </w:p>
    <w:p>
      <w:r>
        <w:t>Luật Quy hoạch đô thị; Luật Xây dựng; Luật Nhà ở; Luật Sửa đổi, bổ sung một số điều của 37 luật có liên quan đến quy hoạch; Nghị định số 37/2010/NĐ-CP ngày 07/4/2010 của Chính phủ hướng dẫn về lập, thẩm định, phê duyệt và quản lý quy hoạch đô thị.</w:t>
      </w:r>
    </w:p>
    <w:p>
      <w:r>
        <w:t>510.</w:t>
      </w:r>
    </w:p>
    <w:p>
      <w:r>
        <w:t>Thẩm định nhiệm vụ thiết kế đô thị riêng thuộc thẩm quyền phê duyệt của UBND cấp tỉnh.</w:t>
      </w:r>
    </w:p>
    <w:p>
      <w:r>
        <w:t>UBND cấp tỉnh</w:t>
      </w:r>
    </w:p>
    <w:p>
      <w:r>
        <w:t>Nghị định số 37/2010/NĐ-CP ngày 07/4/2010 của Chính phủ hướng dẫn về lập, thẩm định, phê duyệt và quản lý quy hoạch đô thị.</w:t>
      </w:r>
    </w:p>
    <w:p>
      <w:r>
        <w:t>511.</w:t>
      </w:r>
    </w:p>
    <w:p>
      <w:r>
        <w:t>Thẩm định nhiệm vụ thiết kế đô thị riêng thuộc thẩm quyền phê duyệt của UBND cấp tỉnh.</w:t>
      </w:r>
    </w:p>
    <w:p>
      <w:r>
        <w:t>UBND cấp tỉnh</w:t>
      </w:r>
    </w:p>
    <w:p>
      <w:r>
        <w:t>Nghị định số 37/2010/NĐ -CP ngày 07/4/2010 của Chính phủ hướng dẫn về lập, thẩm định, phê duyệt và quản lý quy hoạch đô thị.</w:t>
      </w:r>
    </w:p>
    <w:p>
      <w:r>
        <w:t>512.</w:t>
      </w:r>
    </w:p>
    <w:p>
      <w:r>
        <w:t>Thẩm định, phê duyệt nhiệm vụ, nhiệm vụ điều chỉnh quy hoạch chi tiết đô thị thuộc thẩm quyền của UBND cấp huyện.</w:t>
      </w:r>
    </w:p>
    <w:p>
      <w:r>
        <w:t>UBND huyện, thị xã, thành phố/ Chủ tịch UBND huyện, thị xã, thành phố hoặc Phó Chủ tịch UBND huyện, thị xã, thành phố</w:t>
      </w:r>
    </w:p>
    <w:p>
      <w:r>
        <w:t>Luật Quy hoạch đô thị; Luật Xây dựng; Nghị định số 37/2010/NĐ-CP ngày 07/4/2010 của Chính phủ hướng dẫn về lập, thẩm định, phê duyệt và quản lý quy hoạch đô thị; Nghị định số 44/2015/NĐ- CP ngày 06/5/2015 của Chính phủ quy định chi tiết một số nội dung về quy hoạch xây dựng.</w:t>
      </w:r>
    </w:p>
    <w:p>
      <w:r>
        <w:t>513.</w:t>
      </w:r>
    </w:p>
    <w:p>
      <w:r>
        <w:t>Thẩm định, phê duyệt đồ án, đồ án điều chỉnh quy hoạch chi tiết đô thị thuộc thẩm quyền của UBND cấp huyện.</w:t>
      </w:r>
    </w:p>
    <w:p>
      <w:r>
        <w:t>UBND huyện, thị xã, thành phố/ Chủ tịch UBND huyện, thị xã, thành phố hoặc Phó Chủ tịch UBND huyện, thị xã, thành phố</w:t>
      </w:r>
    </w:p>
    <w:p>
      <w:r>
        <w:t>Luật Quy hoạch đô thị; Luật Xây dựng; Nghị định số 37/2010/NĐ-CP ngày 07/4/2010 của Chính phủ hướng dẫn về lập, thẩm định, phê duyệt và quản lý quy hoạch đô thị; Nghị định số 44/2015/NĐ- CP ngày 06/5/2015 của Chính phủ quy định chi tiết một số nội dung về quy hoạch xây dựng.</w:t>
      </w:r>
    </w:p>
    <w:p>
      <w:r>
        <w:t>514.</w:t>
      </w:r>
    </w:p>
    <w:p>
      <w:r>
        <w:t>Thẩm định Báo cáo kinh tế - kỹ thuật đầu tư xây dựng công trình do Chủ tịch UBND cấp huyện quyết định đầu tư.</w:t>
      </w:r>
    </w:p>
    <w:p>
      <w:r>
        <w:t>UBND cấp huyện</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515.</w:t>
      </w:r>
    </w:p>
    <w:p>
      <w:r>
        <w:t>Điều chỉnh Báo cáo kinh tế - kỹ thuật đầu tư xây dựng công trình do Chủ tịch UBND cấp huyện quyết định đầu tư.</w:t>
      </w:r>
    </w:p>
    <w:p>
      <w:r>
        <w:t>UBND cấp huyện</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516.</w:t>
      </w:r>
    </w:p>
    <w:p>
      <w:r>
        <w:t>Thẩm định nhiệm vụ, nhiệm vụ điều chỉnh quy hoạch chi tiết của dự án đầu tư xây dựng công trình không theo hình thức kinh doanh thuộc thẩm quyền phê duyệt của UBND cấp huyện.</w:t>
      </w:r>
    </w:p>
    <w:p>
      <w:r>
        <w:t>UBND cấp huyện</w:t>
      </w:r>
    </w:p>
    <w:p>
      <w:r>
        <w:t>Luật Quy hoạch đô thị; Luật Xây dựng; Nghị định số 37/2010/NĐ-CP ngày 07/4/2010 của Chính phủ hướng dẫn về lập, thẩm định, phê duyệt và quản lý quy hoạch đô thị; Nghị định số 44/2015/NĐ- CP ngày 06/5/2015 của Chính phủ quy định chi tiết một số nội dung về quy hoạch xây dựng.</w:t>
      </w:r>
    </w:p>
    <w:p>
      <w:r>
        <w:t>517.</w:t>
      </w:r>
    </w:p>
    <w:p>
      <w:r>
        <w:t>Thẩm định đồ án, đồ án điều chỉnh quy hoạch chi tiết của dự án đầu tư xây dựng công trình không theo hình thức kinh doanh thuộc thẩm quyền phê duyệt của UBND cấp huyện.</w:t>
      </w:r>
    </w:p>
    <w:p>
      <w:r>
        <w:t>UBND cấp huyện</w:t>
      </w:r>
    </w:p>
    <w:p>
      <w:r>
        <w:t>Luật Quy hoạch đô thị; Luật Xây dựng; Nghị định số 37/2010/NĐ-CP ngày 07/4/2010 của Chính phủ hướng dẫn về lập, thẩm định, phê duyệt và quản lý quy hoạch đô thị; Nghị định số 44/2015/NĐ- CP ngày 06/5/2015 của Chính phủ quy định chi tiết một số nội dung về quy hoạch xây dựng.</w:t>
      </w:r>
    </w:p>
    <w:p>
      <w:r>
        <w:t>518.</w:t>
      </w:r>
    </w:p>
    <w:p>
      <w:r>
        <w:t>Thẩm định Báo cáo kinh tế - kỹ thuật đầu tư xây dựng công trình do Chủ tịch UBND cấp xã quyết định đầu tư.</w:t>
      </w:r>
    </w:p>
    <w:p>
      <w:r>
        <w:t>UBND cấp xã</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519.</w:t>
      </w:r>
    </w:p>
    <w:p>
      <w:r>
        <w:t>Điều chỉnh Báo cáo kinh tế - kỹ thuật kinh tế - kỹ thuật đầu tư xây dựng công trình do Chủ tịch UBND cấp xã quyết định đầu tư.</w:t>
      </w:r>
    </w:p>
    <w:p>
      <w:r>
        <w:t>UBND cấp xã</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520.</w:t>
      </w:r>
    </w:p>
    <w:p>
      <w:r>
        <w:t>Xét thăng hạng chức danh nghề nghiệp kiến trúc sư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11/2016/TTLT-BXD- BNV ngày 29/6/2016 của Bộ trưởng Bộ Xây dựng và Bộ trưởng Bộ Nội vụ quy định mã số và tiêu chuẩn chức danh nghề nghiệp của viên chức chuyên ngành xây dựng.</w:t>
      </w:r>
    </w:p>
    <w:p>
      <w:r>
        <w:t>XVII I</w:t>
      </w:r>
    </w:p>
    <w:p>
      <w:r>
        <w:t>Lĩnh vực Y tế</w:t>
      </w:r>
    </w:p>
    <w:p>
      <w:r>
        <w:t>521.</w:t>
      </w:r>
    </w:p>
    <w:p>
      <w:r>
        <w:t>Công nhận loại trừ bệnh phong ở quy mô cấp huyện.</w:t>
      </w:r>
    </w:p>
    <w:p>
      <w:r>
        <w:t>UBND cấp tỉnh</w:t>
      </w:r>
    </w:p>
    <w:p>
      <w:r>
        <w:t>Thông tư 17/2013/TT-BYT ngày 06/06/2013 của Bộ trưởng Bộ Y tế quy định tiêu chí và hướng dẫn kiểm tra, công nhận loại trừ bệnh phong ở quy mô cấp tỉnh và huyện.</w:t>
      </w:r>
    </w:p>
    <w:p>
      <w:r>
        <w:t>522.</w:t>
      </w:r>
    </w:p>
    <w:p>
      <w:r>
        <w:t>Đề nghị cấp có thẩm quyền công bố dịch bệnh truyền nhiễm thuộc nhóm A.</w:t>
      </w:r>
    </w:p>
    <w:p>
      <w:r>
        <w:t>UBND cấp tỉnh</w:t>
      </w:r>
    </w:p>
    <w:p>
      <w:r>
        <w:t>Quyết định 02/2016/QĐ-TTg ngày 28/01/2016 của Thủ tướng Chính phủ quy định điều kiện công bố dịch, công bố hết dịch bệnh truyền nhiễm; Quyết định 26/2023/QĐ-TTg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w:t>
      </w:r>
    </w:p>
    <w:p>
      <w:r>
        <w:t>523.</w:t>
      </w:r>
    </w:p>
    <w:p>
      <w:r>
        <w:t>Công bố dịch bệnh truyền nhiễm thuộc nhóm B, C thuộc thẩm quyền của Chủ tịch UBND tỉnh.</w:t>
      </w:r>
    </w:p>
    <w:p>
      <w:r>
        <w:t>Chủ tịch UBND cấp tỉnh</w:t>
      </w:r>
    </w:p>
    <w:p>
      <w:r>
        <w:t>Quyết định 02/2016/QĐ-TTg ngày 28/01/2016 của Thủ tướng Chính phủ quy định điều kiện công bố dịch, công bố hết dịch bệnh truyền nhiễm; Quyết định 26/2023/QĐ-TTg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w:t>
      </w:r>
    </w:p>
    <w:p>
      <w:r>
        <w:t>524.</w:t>
      </w:r>
    </w:p>
    <w:p>
      <w:r>
        <w:t>Đề nghị cấp có thẩm quyền công bố hết dịch truyền nhiễm nhóm A trên địa bàn tỉnh.</w:t>
      </w:r>
    </w:p>
    <w:p>
      <w:r>
        <w:t>UBND cấp tỉnh</w:t>
      </w:r>
    </w:p>
    <w:p>
      <w:r>
        <w:t>Quyết định 02/2016/QĐ-TTg ngày 28/01/2016 của Thủ tướng Chính phủ quy định điều kiện công bố dịch, công bố hết dịch bệnh truyền nhiễm; Quyết định 26/2023/QĐ-TTg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w:t>
      </w:r>
    </w:p>
    <w:p>
      <w:r>
        <w:t>525.</w:t>
      </w:r>
    </w:p>
    <w:p>
      <w:r>
        <w:t>Công bố hết dịch truyền nhiễm thuộc nhóm B, C trên địa bàn tỉnh.</w:t>
      </w:r>
    </w:p>
    <w:p>
      <w:r>
        <w:t>UBND cấp tỉnh</w:t>
      </w:r>
    </w:p>
    <w:p>
      <w:r>
        <w:t>Quyết định 02/2016/QĐ-TTg ngày 28/01/2016 của Thủ tướng Chính phủ quy định điều kiện công bố dịch, công bố hết dịch bệnh truyền nhiễm; Quyết định 26/2023/QĐ-TTg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w:t>
      </w:r>
    </w:p>
    <w:p>
      <w:r>
        <w:t>526.</w:t>
      </w:r>
    </w:p>
    <w:p>
      <w:r>
        <w:t>Phê duyệt tiêu chuẩn, định mức sử dụng trang thiết bị chuyên dùng trong lĩnh vực y tế cho cơ quan, tổ chức thuộc phạm vi quản lý của UBND tỉnh.</w:t>
      </w:r>
    </w:p>
    <w:p>
      <w:r>
        <w:t>UBND cấp tỉnh hoặc Sở Y tế</w:t>
      </w:r>
    </w:p>
    <w:p>
      <w:r>
        <w:t>Điểm b Khoản 2 Điều 8 Quyết định số 50/2017/QĐ-TTg ngày 31/12/2017 của Thủ tướng Chính phủ Quy định tiêu chuẩn, định mức sử dụng máy móc, thiết bị; Thông tư số 08/2019/TT-BYT ngày 31/5/2019 của Bộ trưởng Bộ Y tế hướng dẫn tiêu chuẩn, định mức sử dụng máy móc, thiết bị chuyên dùng thuộc lĩnh vực Y tế.</w:t>
      </w:r>
    </w:p>
    <w:p>
      <w:r>
        <w:t>527.</w:t>
      </w:r>
    </w:p>
    <w:p>
      <w:r>
        <w:t>Duyệt dự trù nhu cầu sư dụng thuốc thuốc Methadone cho các cơ sở điều trị thay thế trên địa bàn quản lý từ nguồn thuốc thuộc thẩm quyền quản lý của Sở Y tế.</w:t>
      </w:r>
    </w:p>
    <w:p>
      <w:r>
        <w:t>Sở Y tế</w:t>
      </w:r>
    </w:p>
    <w:p>
      <w:r>
        <w:t>Thông tư số 26/2023/TT-BYT ngày 29/12/2023 của Bộ trưởng Bộ trưởng Bộ Y tế Hướng dẫn quản lý thuốc Methadone.</w:t>
      </w:r>
    </w:p>
    <w:p>
      <w:r>
        <w:t>528.</w:t>
      </w:r>
    </w:p>
    <w:p>
      <w:r>
        <w:t>Điều phối thuốc Methadone cho các cơ sở điều trị thay thế trên địa bàn quản lý từ nguồn thuốc thuộc thẩm quyền quản lý của Sở Y tế.</w:t>
      </w:r>
    </w:p>
    <w:p>
      <w:r>
        <w:t>Trung tâm kiểm soát bệnh tật cấp tỉnh trực thuộc Sở Y tế</w:t>
      </w:r>
    </w:p>
    <w:p>
      <w:r>
        <w:t>Thông tư số 26/2023/TT-BYT ngày 29/12/2023 của Bộ trưởng Bộ Y tế Hướng dẫn quản lý thuốc Methadone.</w:t>
      </w:r>
    </w:p>
    <w:p>
      <w:r>
        <w:t>529.</w:t>
      </w:r>
    </w:p>
    <w:p>
      <w:r>
        <w:t>Áp dụng biện pháp cách ly Y tế tại nhà.</w:t>
      </w:r>
    </w:p>
    <w:p>
      <w:r>
        <w:t>Ban Chỉ đạo chống dịch cấp xã</w:t>
      </w:r>
    </w:p>
    <w:p>
      <w:r>
        <w:t>Nghị định số 101/2010/NĐ-CP 30/09/2010 của Chính phủ hướng dẫn Luật phòng, chống bệnh truyền nhiễm về áp dụng biện pháp, cưỡng chế cách ly y tế và chống dịch đặc thù trong thời gian có dịch.</w:t>
      </w:r>
    </w:p>
    <w:p>
      <w:r>
        <w:t>530.</w:t>
      </w:r>
    </w:p>
    <w:p>
      <w:r>
        <w:t>Áp dụng biện pháp cách ly Y tế tại cơ sở, địa điểm khác (ngoại trừ tại nhà, tại cửa khẩu, cơ sở y tế).</w:t>
      </w:r>
    </w:p>
    <w:p>
      <w:r>
        <w:t>Sở Y tế, Ban chỉ đạo chống dịch cấp tỉnh</w:t>
      </w:r>
    </w:p>
    <w:p>
      <w:r>
        <w:t>Nghị định số 101/2010/NĐ-CP 30/09/2010 của Chính phủ hướng dẫn Luật phòng, chống bệnh truyền nhiễm về áp dụng biện pháp, cưỡng chế cách ly y tế và chống dịch đặc thù trong thời gian có dịch.</w:t>
      </w:r>
    </w:p>
    <w:p>
      <w:r>
        <w:t>531.</w:t>
      </w:r>
    </w:p>
    <w:p>
      <w:r>
        <w:t>Cấp và chi trả tiền bồi thường cho người được tiêm chủng khi sử dụng vắc xin trong chương trình tiêm chủng chống dịch.</w:t>
      </w:r>
    </w:p>
    <w:p>
      <w:r>
        <w:t>Sở Y tế</w:t>
      </w:r>
    </w:p>
    <w:p>
      <w:r>
        <w:t>Nghị định số 104/2016/NĐ-CP ngày 01/07/2016 của Chính phủ quy định về hoạt động tiêm chủng; Nghị định số 13/2024/NĐ-CP ngày 05/02/2024 của Chính phủ sửa đổi, bổ sung một số điều của Nghị định số 104/2016/NĐ-CP.</w:t>
      </w:r>
    </w:p>
    <w:p>
      <w:r>
        <w:t>532.</w:t>
      </w:r>
    </w:p>
    <w:p>
      <w:r>
        <w:t>Bổ nhiệm giám định viên pháp y và pháp y tâm thần thuộc thẩm quyền của Ủy ban nhân dân tỉnh.</w:t>
      </w:r>
    </w:p>
    <w:p>
      <w:r>
        <w:t>UBND cấp tỉnh</w:t>
      </w:r>
    </w:p>
    <w:p>
      <w:r>
        <w:t>Luật Giám định tư pháp; Luật sửa đổi, bổ sung một số điều của Luật Giám định tư pháp; Nghị định số 85/2013/NĐ-CP ngày 29/7/2013 của Chính phủ quy định chi tiết biện pháp thi hành Luật Giám định tư pháp; Nghị định số 157/2020/NĐ-CP ngày 31/12/2020 của Chính phủ sửa đổi, bổ sung một số điều của Nghị định số 85/2013/NĐ-CP; Thông tư số 11/2022/TT-BYT ngày 01/11/2022 của Bộ trưởng Bộ Y tế quy định tiêu chuẩn, hồ sơ, thủ tục bổ nhiệm, cấp thẻ, miễn nhiệm và thu hồi thẻ giám định viên pháp y và giám định viên pháp y tâm thần.</w:t>
      </w:r>
    </w:p>
    <w:p>
      <w:r>
        <w:t>533.</w:t>
      </w:r>
    </w:p>
    <w:p>
      <w:r>
        <w:t>Miễn nhiệm giám định viên pháp y và pháp y tâm thần thuộc thẩm quyền của Ủy ban nhân dân tỉnh.</w:t>
      </w:r>
    </w:p>
    <w:p>
      <w:r>
        <w:t>UBND cấp tỉnh</w:t>
      </w:r>
    </w:p>
    <w:p>
      <w:r>
        <w:t>Luật Giám định tư pháp; Luật sửa đổi, bổ sung một số điều của Luật Giám định tư pháp; Nghị định số 85/2013/NĐ-CP ngày 29/7/2013 của Chính phủ quy định chi tiết biện pháp thi hành Luật Giám định tư pháp; Nghị định số 157/2020/NĐ-CP ngày 31/12/2020 của Chính phủ sửa đổi, bổ sung một số điều của Nghị định số 85/2013/NĐ-CP; Thông tư số 11/2022/TT-BYT ngày 01/11/2022 của Bộ trưởng Bộ Y tế quy định tiêu chuẩn, hồ sơ, thủ tục bổ nhiệm, cấp thẻ, miễn nhiệm và thu hồi thẻ giám định viên pháp y và giám định viên pháp y tâm thần.</w:t>
      </w:r>
    </w:p>
    <w:p>
      <w:r>
        <w:t>534.</w:t>
      </w:r>
    </w:p>
    <w:p>
      <w:r>
        <w:t>Thành lập Ban Chỉ đạo chống dịch cấp tỉnh.</w:t>
      </w:r>
    </w:p>
    <w:p>
      <w:r>
        <w:t>UBND cấp tỉnh</w:t>
      </w:r>
    </w:p>
    <w:p>
      <w:r>
        <w:t>Luật Phòng, chống bệnh truyền nhiễm; Quyết định số 56/2010/QĐ-TTg ngày 16/9/2010 của Thủ tướng Chính phủ về việc quy định thẩm quyền thành lập, tổ chức và hoạt độngcủa Ban Chỉ đạo chống dịch các cấp.</w:t>
      </w:r>
    </w:p>
    <w:p>
      <w:r>
        <w:t>535.</w:t>
      </w:r>
    </w:p>
    <w:p>
      <w:r>
        <w:t>Thành lập Ban Chỉ đạo chống dịch cấp huyện.</w:t>
      </w:r>
    </w:p>
    <w:p>
      <w:r>
        <w:t>Chủ tịch UBND cấp huyện</w:t>
      </w:r>
    </w:p>
    <w:p>
      <w:r>
        <w:t>Luật Phòng, chống bệnh truyền nhiễm; Quyết định số 56/2010/QĐ-TTg ngày 16/9/2010 của Thủ tướng Chính phủ về việc quy định thẩm quyền thành lập, tổ chức và hoạt độngcủa Ban Chỉ đạo chống dịch các cấp.</w:t>
      </w:r>
    </w:p>
    <w:p>
      <w:r>
        <w:t>536.</w:t>
      </w:r>
    </w:p>
    <w:p>
      <w:r>
        <w:t>Thành lập Ban Chỉ đạo chống dịch cấp xã.</w:t>
      </w:r>
    </w:p>
    <w:p>
      <w:r>
        <w:t>Chủ tịch UBND cấp xã</w:t>
      </w:r>
    </w:p>
    <w:p>
      <w:r>
        <w:t>Luật Phòng, chống bệnh truyền nhiễm; Quyết định số 56/2010/QĐ-TTg ngày 16/9/2010 của Thủ tướng Chính phủ về việc quy định thẩm quyền thành lập, tổ chức và hoạt độngcủa Ban Chỉ đạo chống dịch các cấp.</w:t>
      </w:r>
    </w:p>
    <w:p>
      <w:r>
        <w:t>537.</w:t>
      </w:r>
    </w:p>
    <w:p>
      <w:r>
        <w:t>Xét thăng hạng bác sỹ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10/2015/TTLT- BYT-BNV ngày 27/5/2015 của Bộ trưởng Bộ Y tế, Bộ trưởng Bộ Nội vụ quy định mã số, tiêu chuẩn chức danh nghề nghiệp bác sĩ, bác sĩ y học dự phòng, y sĩ; Thông tư số 03/2022/TT-BYT ngày 26/4/2022 của Bộ trưởng Bộ Y tế về sửa đổi, bổ sung một số quy định về tiêu chuẩn chức danh nghề nghiệp viên chức chuyên ngành y tế.</w:t>
      </w:r>
    </w:p>
    <w:p>
      <w:r>
        <w:t>538.</w:t>
      </w:r>
    </w:p>
    <w:p>
      <w:r>
        <w:t>Xét thăng hạng Bác sĩ y học dự phòng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10/2015/TTLT- BYT-BNV ngày 27/5/2015 của Bộ trưởng Bộ Y tế, Bộ trưởng Bộ Nội vụ quy định mã số, tiêu chuẩn chức danh nghề nghiệp bác sĩ, bác sĩ y học dự phòng, y sĩ; Thông tư số 03/2022/TT-BYT ngày 26/4/2022 của Bộ trưởng Bộ Y tế về sửa đổi, bổ sung một số quy định về tiêu chuẩn chức danh nghề nghiệp viên chức chuyên ngành y tế.</w:t>
      </w:r>
    </w:p>
    <w:p>
      <w:r>
        <w:t>539.</w:t>
      </w:r>
    </w:p>
    <w:p>
      <w:r>
        <w:t>Xét thăng hạng chức danh nghề nghiệp Y tế công cộng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11/2015/TTLT- BYT-BNV ngày 27/5/2015 của Bộ trưởng Bộ Y tế, Bộ trưởng Bộ Nội vụ quy định mã số, tiêu chuẩn chức danh nghề nghiệp y tế công cộng; Thông tư số 03/2022/TT-BYT ngày 26/4/2022 của Bộ trưởng Bộ Y tế về sửa đổi, bổ sung một số quy định về tiêu chuẩn chức danh nghề nghiệp viên chức chuyên ngành y tế.</w:t>
      </w:r>
    </w:p>
    <w:p>
      <w:r>
        <w:t>540.</w:t>
      </w:r>
    </w:p>
    <w:p>
      <w:r>
        <w:t>Xét thăng hạng Điều dưỡng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541.</w:t>
      </w:r>
    </w:p>
    <w:p>
      <w:r>
        <w:t>Xét thăng hạng Điều dưỡng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542.</w:t>
      </w:r>
    </w:p>
    <w:p>
      <w:r>
        <w:t>Xét thăng hạng Hộ sinh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543.</w:t>
      </w:r>
    </w:p>
    <w:p>
      <w:r>
        <w:t>Xét thăng hạng Hộ sinh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544.</w:t>
      </w:r>
    </w:p>
    <w:p>
      <w:r>
        <w:t>Xét thăng hạng Kỹ thuật 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545.</w:t>
      </w:r>
    </w:p>
    <w:p>
      <w:r>
        <w:t>Xét thăng hạng Kỹ thuật 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546.</w:t>
      </w:r>
    </w:p>
    <w:p>
      <w:r>
        <w:t>Xét thăng hạng Dược sĩ.</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27/2015/TTLT- BYT-BNV ngày 07/10/2015 của Bộ trưởng Bộ Y tế, Bộ trưởng Bộ Nội vụ quy định mã số, tiêu chuẩn chức danh nghề nghiệp dược; Thông tư số 03/2022/TT- BYT ngày 26/4/2022 của Bộ trưởng Bộ Y tế về sửa đổi, bổ sung một số quy định về tiêu chuẩn chức danh nghề nghiệp viên chức chuyên ngành y tế.</w:t>
      </w:r>
    </w:p>
    <w:p>
      <w:r>
        <w:t>547.</w:t>
      </w:r>
    </w:p>
    <w:p>
      <w:r>
        <w:t>Xét thăng hạng Dược sĩ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27/2015/TTLT-BYT-BNV ngày 07/10/2015 của Bộ trưởng Bộ Y tế, Bộ trưởng Bộ Nội vụ quy định mã số, tiêu chuẩn chức danh nghề nghiệp dược; Thông tư số 03/2022/TT- BYT ngày 26/4/2022 của Bộ trưởng Bộ Y tế về sửa đổi, bổ sung một số quy định về tiêu chuẩn chức danh nghề nghiệp viên chức chuyên ngành y tế.</w:t>
      </w:r>
    </w:p>
    <w:p>
      <w:r>
        <w:t>548.</w:t>
      </w:r>
    </w:p>
    <w:p>
      <w:r>
        <w:t>Xét thăng hạng chức danh nghề nghiệp Dinh dưỡng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549.</w:t>
      </w:r>
    </w:p>
    <w:p>
      <w:r>
        <w:t>Xét thăng hạng chức danh nghề nghiệp Dinh dưỡng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550.</w:t>
      </w:r>
    </w:p>
    <w:p>
      <w:r>
        <w:t>Xét thăng hạng chức danh nghề nghiệp dân số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551.</w:t>
      </w:r>
    </w:p>
    <w:p>
      <w:r>
        <w:t>Xét thăng hạng chức danh nghề nghiệp dân số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XIX</w:t>
      </w:r>
    </w:p>
    <w:p>
      <w:r>
        <w:t>Lĩnh vực Thanh tra</w:t>
      </w:r>
    </w:p>
    <w:p>
      <w:r>
        <w:t>552.</w:t>
      </w:r>
    </w:p>
    <w:p>
      <w:r>
        <w:t>Ban hành Kế hoạch đánh giá công tác phòng, chống tham nhũng.</w:t>
      </w:r>
    </w:p>
    <w:p>
      <w:r>
        <w:t>Chủ tịch UBND cấp tỉnh</w:t>
      </w:r>
    </w:p>
    <w:p>
      <w:r>
        <w:t>Luật Phòng, chống tham nhũng; Điều 21 Nghị định số 59/2019/NĐ-CP ngày 01/7/2019 của Chính phủ Quy định chi tiết một số điều và biện pháp thi hành Luật Phòng, chống tham nhũng.</w:t>
      </w:r>
    </w:p>
    <w:p>
      <w:r>
        <w:t>553.</w:t>
      </w:r>
    </w:p>
    <w:p>
      <w:r>
        <w:t>Báo cáo, nộp lại quà tặng.</w:t>
      </w:r>
    </w:p>
    <w:p>
      <w:r>
        <w:t>UBND cấp tỉnh</w:t>
      </w:r>
    </w:p>
    <w:p>
      <w:r>
        <w:t>Điều 26 Nghị định số 59/2019/NĐ-CP ngày 01/7/2019 của Chính phủ Quy định chi tiết một số điều và biện pháp thi hành Luật Phòng, chống tham nhũng.</w:t>
      </w:r>
    </w:p>
    <w:p>
      <w:r>
        <w:t>554.</w:t>
      </w:r>
    </w:p>
    <w:p>
      <w:r>
        <w:t>Xử lý quà tặng đối với quà tặng bằng tiền, giấy tờ có giá; hiện vật; dịch vụ; động, thực vật.</w:t>
      </w:r>
    </w:p>
    <w:p>
      <w:r>
        <w:t>Chủ tịch UBND cấp tỉnh, cấp huyện, cấp xã; người đứng đầu cơ quan chuyên môn, cơ quan thuộc UBND cấp tỉnh</w:t>
      </w:r>
    </w:p>
    <w:p>
      <w:r>
        <w:t>Điều 27 Nghị định số 59/2019/NĐ-CP ngày 01/7/2019 của Chính phủ Quy định chi tiết một số điều và biện pháp thi hành Luật Phòng, chống tham nhũng.</w:t>
      </w:r>
    </w:p>
    <w:p>
      <w:r>
        <w:t>555.</w:t>
      </w:r>
    </w:p>
    <w:p>
      <w:r>
        <w:t>Quyết định áp dụng biện pháp giám sát việc thực hiện nhiệm vụ, công vụ được giao của người có xung đột lợi ích.</w:t>
      </w:r>
    </w:p>
    <w:p>
      <w:r>
        <w:t>Chủ tịch UBND cấp tỉnh, cấp huyện, cấp xã; người đứng đầu cơ quan chuyên môn, cơ quan thuộc UBND cấp tỉnh</w:t>
      </w:r>
    </w:p>
    <w:p>
      <w:r>
        <w:t>Điều 31, 32 Nghị định số 59/2019/NĐ-CP ngày 01/7/2019 của Chính phủ Quy định chi tiết một số điều và biện pháp thi hành Luật Phòng, chống tham nhũng.</w:t>
      </w:r>
    </w:p>
    <w:p>
      <w:r>
        <w:t>556.</w:t>
      </w:r>
    </w:p>
    <w:p>
      <w:r>
        <w:t>Quyết định áp dụng biện pháp tạm đình chỉ việc thực hiện nhiệm vụ, công vụ được giao của người có xung đột lợi ích; tạm thời chuyển người có xung đột lợi ích sang vị trí công tác khác.</w:t>
      </w:r>
    </w:p>
    <w:p>
      <w:r>
        <w:t>Chủ tịch UBND cấp tỉnh, cấp huyện, cấp xã; người đứng đầu cơ quan chuyên môn, cơ quan thuộc UBND cấp tỉnh</w:t>
      </w:r>
    </w:p>
    <w:p>
      <w:r>
        <w:t>Điều 31, 33 Nghị định số 59/2019/NĐ-CP ngày 01/7/2019 của Chính phủ Quy định chi tiết một số điều và biện pháp thi hành Luật Phòng, chống tham nhũng.</w:t>
      </w:r>
    </w:p>
    <w:p>
      <w:r>
        <w:t>557.</w:t>
      </w:r>
    </w:p>
    <w:p>
      <w:r>
        <w:t>Quyết định áp dụng biện pháp đình chỉ việc thực hiện nhiệm vụ, công vụ được giao của người có xung đột lợi ích.</w:t>
      </w:r>
    </w:p>
    <w:p>
      <w:r>
        <w:t>Chủ tịch UBND cấp tỉnh, cấp huyện, cấp xã; người đứng đầu cơ quan chuyên môn, cơ quan thuộc UBND cấp tỉnh</w:t>
      </w:r>
    </w:p>
    <w:p>
      <w:r>
        <w:t>Điều 31, 34 Nghị định số 59/2019/NĐ-CP ngày 01/7/2019 của Chính phủ Quy định chi tiết một số điều và biện pháp thi hành Luật Phòng, chống tham nhũng.</w:t>
      </w:r>
    </w:p>
    <w:p>
      <w:r>
        <w:t>558.</w:t>
      </w:r>
    </w:p>
    <w:p>
      <w:r>
        <w:t>Ra quyết định tạm đình chỉ công tác, tạm thời chuyển vị trí công tác khác đối với người có chức vụ, quyền hạn có hành vi vi phạm pháp luật liên quan đến tham nhũng.</w:t>
      </w:r>
    </w:p>
    <w:p>
      <w:r>
        <w:t>Chủ tịch UBND cấp tỉnh, cấp huyện, cấp xã; người đứng đầu cơ quan chuyên môn, cơ quan thuộc UBND cấp tỉnh.</w:t>
      </w:r>
    </w:p>
    <w:p>
      <w:r>
        <w:t>Điều 46, 47 Nghị định số 59/2019/NĐ-CP ngày 01/7/2019 của Chính phủ Quy định chi tiết một số điều và biện pháp thi hành Luật Phòng, chống tham nhũng.</w:t>
      </w:r>
    </w:p>
    <w:p>
      <w:r>
        <w:t>559.</w:t>
      </w:r>
    </w:p>
    <w:p>
      <w:r>
        <w:t>Quyết định hủy bỏ quyết định tạm đình chỉ công tác, tạm thời chuyển vị trí công tác khác và công khai quyết định hủy bỏ việc tạm đình chỉ công tác, tạm thời chuyển vị trí công tác khác.</w:t>
      </w:r>
    </w:p>
    <w:p>
      <w:r>
        <w:t>Chủ tịch UBND cấp tỉnh, cấp huyện, cấp xã; người đứng đầu cơ quan chuyên môn, cơ quanthuộc UBND cấp tỉnh.</w:t>
      </w:r>
    </w:p>
    <w:p>
      <w:r>
        <w:t>Điều 48, 49 Nghị định số 59/2019/NĐ-CP ngày 01/7/2019 của Chính phủ Quy định chi tiết một số điều và biện pháp thi hành Luật Phòng, chống tham nhũng.</w:t>
      </w:r>
    </w:p>
    <w:p>
      <w:r>
        <w:t>560.</w:t>
      </w:r>
    </w:p>
    <w:p>
      <w:r>
        <w:t>Ban hành và công khai kế hoạch chuyển đổi vị trí công tác đối với người có chức vụ, quyền hạn.</w:t>
      </w:r>
    </w:p>
    <w:p>
      <w:r>
        <w:t>Người đứng đầu cơ quan, tổ chức, đơn vị ở cấp tỉnh, cấp huyện, theo thẩm quyền quản lý cán bộ.</w:t>
      </w:r>
    </w:p>
    <w:p>
      <w:r>
        <w:t>Luật Phòng, chống tham nhũng.</w:t>
      </w:r>
    </w:p>
    <w:p>
      <w:r>
        <w:t>561.</w:t>
      </w:r>
    </w:p>
    <w:p>
      <w:r>
        <w:t>Ban hành kế hoạch xác minh tài sản, thu nhập hằng năm (sau khi được Chủ tịch UBND tỉnh phê duyệt nội dung kế hoạch).</w:t>
      </w:r>
    </w:p>
    <w:p>
      <w:r>
        <w:t>Thanh tra tỉnh</w:t>
      </w:r>
    </w:p>
    <w:p>
      <w:r>
        <w:t>Nghị định số 130/2020/NĐ-CP ngày 30/10/2020 của Chính phủ về kiểm soát tài sản, thu nhập.</w:t>
      </w:r>
    </w:p>
    <w:p>
      <w:r>
        <w:t>562.</w:t>
      </w:r>
    </w:p>
    <w:p>
      <w:r>
        <w:t>Cung cấp thông tin về tài sản, thu nhập.</w:t>
      </w:r>
    </w:p>
    <w:p>
      <w:r>
        <w:t>Cơ quan, tổ chức, đơn vị thuộc UBND cấp tỉnh, cấp huyện, cấp xã; cán bộ, công chức được yêu cầu cung cấp thông tin.</w:t>
      </w:r>
    </w:p>
    <w:p>
      <w:r>
        <w:t>Điều 5, 6, 7 Nghị định số 130/2020/NĐ- CP ngày 30/10/2020 của Chính phủ về kiểm soát tài sản, thu nhập.</w:t>
      </w:r>
    </w:p>
    <w:p>
      <w:r>
        <w:t>563.</w:t>
      </w:r>
    </w:p>
    <w:p>
      <w:r>
        <w:t>Ban hành Kết luận xác minh tài sản, thu nhập theo Quyết định xác minh tài sản, thu nhập của Cơ quan kiểm soát tài sản, thu nhập; công khai Kết luận xác minh.</w:t>
      </w:r>
    </w:p>
    <w:p>
      <w:r>
        <w:t>Thanh tra tỉnh</w:t>
      </w:r>
    </w:p>
    <w:p>
      <w:r>
        <w:t>Điều 41, 42, 43, 44, 45, 46, 47, 48, 49, 50 Luật Phòng, chống tham nhũng.</w:t>
      </w:r>
    </w:p>
    <w:p>
      <w:r>
        <w:t>564.</w:t>
      </w:r>
    </w:p>
    <w:p>
      <w:r>
        <w:t>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 Cơ quan thanh tra, Kiểm toán Nhà nước, Cơ quan điều tra, Viện kiểm sát nhân dân, Tòa án nhân dân.)</w:t>
      </w:r>
    </w:p>
    <w:p>
      <w:r>
        <w:t>Thanh tra tỉnh</w:t>
      </w:r>
    </w:p>
    <w:p>
      <w:r>
        <w:t>Điều 17, 18, 19 Nghị định số 130/2020/NĐ-CP ngày 30/10/2020 của Chính phủ về kiểm soát tài sản, thu nhập.</w:t>
      </w:r>
    </w:p>
    <w:p>
      <w:r>
        <w:t>565.</w:t>
      </w:r>
    </w:p>
    <w:p>
      <w:r>
        <w:t>Tiếp nhận yêu cầu giải trình.</w:t>
      </w:r>
    </w:p>
    <w:p>
      <w:r>
        <w:t>Theo phân cấp của Chủ tịch UBND cấp tỉnh</w:t>
      </w:r>
    </w:p>
    <w:p>
      <w:r>
        <w:t>Luật Phòng, chống tham nhũng; Nghị định số 59/2019/NĐ-CP ngày 01/7/2019 của Chính phủ Quy định chi tiết một số điều và biện pháp thi hành Luật Phòng, chống tham nhũng.</w:t>
      </w:r>
    </w:p>
    <w:p>
      <w:r>
        <w:t>566.</w:t>
      </w:r>
    </w:p>
    <w:p>
      <w:r>
        <w:t>Thực hiện việc giải trình.</w:t>
      </w:r>
    </w:p>
    <w:p>
      <w:r>
        <w:t>Theo phân cấp của Chủ tịch UBND cấp tỉnh</w:t>
      </w:r>
    </w:p>
    <w:p>
      <w:r>
        <w:t>Luật Phòng, chống tham nhũng; Nghị định số 59/2019/NĐ-CP ngày 01/7/2019 của Chính phủ Quy định chi tiết một số điều và biện pháp thi hành Luật Phòng, chống tham nhũng.</w:t>
      </w:r>
    </w:p>
    <w:p>
      <w:r>
        <w:t>567.</w:t>
      </w:r>
    </w:p>
    <w:p>
      <w:r>
        <w:t>Cấp mới, cấp đổi Thẻ thanh tra.</w:t>
      </w:r>
    </w:p>
    <w:p>
      <w:r>
        <w:t>Chủ tịch UBND cấp tỉnh</w:t>
      </w:r>
    </w:p>
    <w:p>
      <w:r>
        <w:t>Thông tư số 05/2024/TT-TTCP ngày 26/4/2024 của Tổng Thanh tra Chính phủ quy định về mẫu Thẻ thanh tra và việc cấp, quản lý, sử dụng Thẻ thanh tra.</w:t>
      </w:r>
    </w:p>
    <w:p>
      <w:r>
        <w:t>568.</w:t>
      </w:r>
    </w:p>
    <w:p>
      <w:r>
        <w:t>Cấp lại Thẻ thanh tra.</w:t>
      </w:r>
    </w:p>
    <w:p>
      <w:r>
        <w:t>Chủ tịch UBND cấp tỉnh</w:t>
      </w:r>
    </w:p>
    <w:p>
      <w:r>
        <w:t>Thông tư số 05/2024/TT-TTCP ngày 26/4/2024 của Tổng Thanh tra Chính phủ quy định về mẫu Thẻ thanh tra và việc cấp, quản lý, sử dụng Thẻ thanh tra.</w:t>
      </w:r>
    </w:p>
    <w:p>
      <w:r>
        <w:t>569.</w:t>
      </w:r>
    </w:p>
    <w:p>
      <w:r>
        <w:t>Miễn nhiệm đối với thanh tra viên.</w:t>
      </w:r>
    </w:p>
    <w:p>
      <w:r>
        <w:t>Chủ tịch UBND cấp tỉnh</w:t>
      </w:r>
    </w:p>
    <w:p>
      <w:r>
        <w:t>Luật Thanh tra; Nghị định số 43/2023/NĐ-CP quy định chi tiết một số điều và biện pháp thi hành Luật Thanh tra.</w:t>
      </w:r>
    </w:p>
    <w:p>
      <w:r>
        <w:t>B</w:t>
      </w:r>
    </w:p>
    <w:p>
      <w:r>
        <w:t>TTHC nội bộ HĐND, UBND cấp tỉnh quy định hoặc phân cấp, ủy quyền quy   định và các cơ quan, đơn vị hành chính cấp tỉnh, huyện, xã thực hiện   [2]</w:t>
      </w:r>
    </w:p>
    <w:p>
      <w:r>
        <w:t>I</w:t>
      </w:r>
    </w:p>
    <w:p>
      <w:r>
        <w:t>Lĩnh vực Công tác văn phòng</w:t>
      </w:r>
    </w:p>
    <w:p>
      <w:r>
        <w:t>570.</w:t>
      </w:r>
    </w:p>
    <w:p>
      <w:r>
        <w:t>Xây dựng, ban hành Chương trình công tác năm, quý, tháng, tuần của Ủy ban nhân dân (UBND) tỉnh.</w:t>
      </w:r>
    </w:p>
    <w:p>
      <w:r>
        <w:t>Theo quy định của UBND cấp tỉnh/Chủ tịch UBND cấp tỉnh</w:t>
      </w:r>
    </w:p>
    <w:p>
      <w:r>
        <w:t>Văn bản của UBND cấp tỉnh/ Chủ tịch UBND cấp tỉnh (đa số quy định tại Quy chế làm việc của UBND tỉnh).</w:t>
      </w:r>
    </w:p>
    <w:p>
      <w:r>
        <w:t>571.</w:t>
      </w:r>
    </w:p>
    <w:p>
      <w:r>
        <w:t>Điều chỉnh Chương trình công tác năm, quý, tháng, tuần của Ủy ban nhân dân (UBND) tỉnh.</w:t>
      </w:r>
    </w:p>
    <w:p>
      <w:r>
        <w:t>Theo quy định của UBND cấp tỉnh/Chủ tịch UBND cấp tỉnh</w:t>
      </w:r>
    </w:p>
    <w:p>
      <w:r>
        <w:t>Văn bản của UBND cấp tỉnh/ Chủ tịch UBND cấp tỉnh (đa số quy định tại Quy chế làm việc của UBND tỉnh).</w:t>
      </w:r>
    </w:p>
    <w:p>
      <w:r>
        <w:t>572.</w:t>
      </w:r>
    </w:p>
    <w:p>
      <w:r>
        <w:t>Tổ chức phiên họp thường kỳ của UBND tỉnh/ hội nghị, hội thảo, cuộc họp, làm việc khác do Lãnh đạo UBND tỉnh chủ trì….</w:t>
      </w:r>
    </w:p>
    <w:p>
      <w:r>
        <w:t>Theo quy định của UBND cấp tỉnh/Chủ tịch UBND cấp tỉnh</w:t>
      </w:r>
    </w:p>
    <w:p>
      <w:r>
        <w:t>Văn bản của UBND cấp tỉnh/ Chủ tịch UBND cấp tỉnh (đa số quy định tại Quy chế làm việc của UBND tỉnh).</w:t>
      </w:r>
    </w:p>
    <w:p>
      <w:r>
        <w:t>573.</w:t>
      </w:r>
    </w:p>
    <w:p>
      <w:r>
        <w:t>Chủ tịch, Phó Chủ tịch UBND tỉnh tiếp khách trong nước, nước ngoài.</w:t>
      </w:r>
    </w:p>
    <w:p>
      <w:r>
        <w:t>Theo quy định của UBND cấp tỉnh/Chủ tịch UBND cấp tỉnh</w:t>
      </w:r>
    </w:p>
    <w:p>
      <w:r>
        <w:t>Văn bản của UBND cấp tỉnh/ Chủ tịch UBND cấp tỉnh (đa số quy định tại Quy chế làm việc của UBND tỉnh).</w:t>
      </w:r>
    </w:p>
    <w:p>
      <w:r>
        <w:t>574.</w:t>
      </w:r>
    </w:p>
    <w:p>
      <w:r>
        <w:t>Thành viên UBND tỉnh xin phép đi công tác, làm việc ngoài tỉnh/ làm việc với cơ quan Trung ương.</w:t>
      </w:r>
    </w:p>
    <w:p>
      <w:r>
        <w:t>Theo quy định của UBND cấp tỉnh/Chủ tịch UBND cấp tỉnh</w:t>
      </w:r>
    </w:p>
    <w:p>
      <w:r>
        <w:t>Văn bản của UBND cấp tỉnh/ Chủ tịch UBND cấp tỉnh (đa số quy định tại Quy chế làm việc của UBND tỉnh).</w:t>
      </w:r>
    </w:p>
    <w:p>
      <w:r>
        <w:t>II</w:t>
      </w:r>
    </w:p>
    <w:p>
      <w:r>
        <w:t>Lĩnh vực Kế hoạch và Đầu tư</w:t>
      </w:r>
    </w:p>
    <w:p>
      <w:r>
        <w:t>575.</w:t>
      </w:r>
    </w:p>
    <w:p>
      <w:r>
        <w:t>Đánh giá, công bố xếp hạng Bộ chỉ số đánh giá năng lực cạnh tranh cấp Sở, ngành và địa phương trên địa bàn tỉnh.</w:t>
      </w:r>
    </w:p>
    <w:p>
      <w:r>
        <w:t>Theo quy định của UBND cấp tỉnh/Chủ tịch UBND cấp tỉnh</w:t>
      </w:r>
    </w:p>
    <w:p>
      <w:r>
        <w:t>Văn bản của UBND cấp tỉnh/ Chủ tịch UBND cấp tỉnh.</w:t>
      </w:r>
    </w:p>
    <w:p>
      <w:r>
        <w:t>III</w:t>
      </w:r>
    </w:p>
    <w:p>
      <w:r>
        <w:t>Lĩnh vực Ngoại giao</w:t>
      </w:r>
    </w:p>
    <w:p>
      <w:r>
        <w:t>Xin phép đi nước ngoài theo nguyện vọng cá nhân của cán bộ, công chức, viên chức.</w:t>
      </w:r>
    </w:p>
    <w:p>
      <w:r>
        <w:t>Theo quy định của UBND cấp tỉnh/Chủ tịch UBND cấp tỉnh</w:t>
      </w:r>
    </w:p>
    <w:p>
      <w:r>
        <w:t>Văn bản của UBND cấp tỉnh/ Chủ tịch UBND cấp tỉnh.</w:t>
      </w:r>
    </w:p>
    <w:p>
      <w:r>
        <w:t>IV</w:t>
      </w:r>
    </w:p>
    <w:p>
      <w:r>
        <w:t>Lĩnh vực Nội vụ</w:t>
      </w:r>
    </w:p>
    <w:p>
      <w:r>
        <w:t>576.</w:t>
      </w:r>
    </w:p>
    <w:p>
      <w:r>
        <w:t>Đánh giá, công bố Chỉ số Cải cách hành chính (CCHC) đối với các Sở, cơ quan thuộc UBND tỉnh, UBND cấp huyện…</w:t>
      </w:r>
    </w:p>
    <w:p>
      <w:r>
        <w:t>Theo quy định của UBND cấp tỉnh/Chủ tịch UBND cấp tỉnh</w:t>
      </w:r>
    </w:p>
    <w:p>
      <w:r>
        <w:t>Văn bản của UBND cấp tỉnh/ Chủ tịch UBND cấp tỉnh.</w:t>
      </w:r>
    </w:p>
    <w:p>
      <w:r>
        <w:t>577.</w:t>
      </w:r>
    </w:p>
    <w:p>
      <w:r>
        <w:t>Điều động cán bộ, công chức, viên chức trong cơ quan, đơn vị khối nhà nước thuộc tỉnh đến các tỉnh, thành phố, cơ quan, đơn vị của Trung ương, khối Đảng, đoàn thể của tỉnh.</w:t>
      </w:r>
    </w:p>
    <w:p>
      <w:r>
        <w:t>Theo quy định của UBND cấp tỉnh/Chủ tịch UBND cấp tỉnh</w:t>
      </w:r>
    </w:p>
    <w:p>
      <w:r>
        <w:t>Văn bản của UBND cấp tỉnh/ Chủ tịch UBND cấp tỉnh.</w:t>
      </w:r>
    </w:p>
    <w:p>
      <w:r>
        <w:t>V</w:t>
      </w:r>
    </w:p>
    <w:p>
      <w:r>
        <w:t>Lĩnh vực Thông tin và Truyền thông</w:t>
      </w:r>
    </w:p>
    <w:p>
      <w:r>
        <w:t>578.</w:t>
      </w:r>
    </w:p>
    <w:p>
      <w:r>
        <w:t>Cấp phát, cập nhật các tài khoản truy cập vào hệ thống thông tin của các HTTT/CSDL do tỉnh quản lý.</w:t>
      </w:r>
    </w:p>
    <w:p>
      <w:r>
        <w:t>Theo quy định của UBND cấp tỉnh/Chủ tịch UBND cấp tỉnh</w:t>
      </w:r>
    </w:p>
    <w:p>
      <w:r>
        <w:t>Văn bản của UBND cấp tỉnh/ Chủ tịch UBND cấp tỉnh.</w:t>
      </w:r>
    </w:p>
    <w:p>
      <w:r>
        <w:t>579.</w:t>
      </w:r>
    </w:p>
    <w:p>
      <w:r>
        <w:t>Thu hồi các tài khoản truy cập vào hệ thống thông tin của các HTTT/CSDL do tỉnh quản lý.</w:t>
      </w:r>
    </w:p>
    <w:p>
      <w:r>
        <w:t>Theo quy định của UBND cấp tỉnh/Chủ tịch UBND cấp tỉnh</w:t>
      </w:r>
    </w:p>
    <w:p>
      <w:r>
        <w:t>Văn bản của UBND cấp tỉnh/ Chủ tịch UBND cấp tỉnh.</w:t>
      </w:r>
    </w:p>
    <w:p>
      <w:r>
        <w:t>580.</w:t>
      </w:r>
    </w:p>
    <w:p>
      <w:r>
        <w:t>Cấp mới hộp thư công vụ cho cán bộ, công chức, viên chức.</w:t>
      </w:r>
    </w:p>
    <w:p>
      <w:r>
        <w:t>Theo quy định của UBND cấp tỉnh/Chủ tịch UBND cấp tỉnh</w:t>
      </w:r>
    </w:p>
    <w:p>
      <w:r>
        <w:t>Văn bản của UBND cấp tỉnh/ Chủ tịch UBND cấp tỉnh.</w:t>
      </w:r>
    </w:p>
    <w:p>
      <w:r>
        <w:t>581.</w:t>
      </w:r>
    </w:p>
    <w:p>
      <w:r>
        <w:t>Cấp lại mật khẩu hộp thư điện tử công vụ.</w:t>
      </w:r>
    </w:p>
    <w:p>
      <w:r>
        <w:t>Theo quy định của UBND cấp tỉnh/Chủ tịch UBND cấp tỉnh</w:t>
      </w:r>
    </w:p>
    <w:p>
      <w:r>
        <w:t>Văn bản của UBND cấp tỉnh/ Chủ tịch UBND cấp tỉnh.</w:t>
      </w:r>
    </w:p>
    <w:p>
      <w:r>
        <w:t>VI</w:t>
      </w:r>
    </w:p>
    <w:p>
      <w:r>
        <w:t>Lĩnh vực Nông nghiệp và Phát triển nông thôn</w:t>
      </w:r>
    </w:p>
    <w:p>
      <w:r>
        <w:t>582.</w:t>
      </w:r>
    </w:p>
    <w:p>
      <w:r>
        <w:t>Công nhận “Thôn, bản, tổ dân phố hạnh phúc”.</w:t>
      </w:r>
    </w:p>
    <w:p>
      <w:r>
        <w:t>Theo quy định của UBND cấp tỉnh/Chủ tịch UBND cấp tỉnh</w:t>
      </w:r>
    </w:p>
    <w:p>
      <w:r>
        <w:t>Văn bản của UBND cấp tỉnh/ Chủ tịch UBND cấp tỉnh.</w:t>
      </w:r>
    </w:p>
    <w:p>
      <w:r>
        <w:t>583.</w:t>
      </w:r>
    </w:p>
    <w:p>
      <w:r>
        <w:t>Công nhận, công bố “Thôn (bản) đạt chuẩn nông thôn mới/ nông thôn mới kiểu mẫu”.</w:t>
      </w:r>
    </w:p>
    <w:p>
      <w:r>
        <w:t>Theo quy định của UBND cấp tỉnh/Chủ tịch UBND cấp tỉnh</w:t>
      </w:r>
    </w:p>
    <w:p>
      <w:r>
        <w:t>Văn bản của UBND cấp tỉnh/ Chủ tịch UBND cấp tỉnh.</w:t>
      </w:r>
    </w:p>
    <w:p>
      <w:r>
        <w:t>584.</w:t>
      </w:r>
    </w:p>
    <w:p>
      <w:r>
        <w:t>Thu hồi Quyết định công nhận “Thôn (bản) đạt chuẩn nông thôn mới/ nông thôn mới kiểu mẫu”.</w:t>
      </w:r>
    </w:p>
    <w:p>
      <w:r>
        <w:t>Theo quy định của UBND cấp tỉnh/Chủ tịch UBND cấp tỉnh</w:t>
      </w:r>
    </w:p>
    <w:p>
      <w:r>
        <w:t>Văn bản của UBND cấp tỉnh/ Chủ tịch UBND cấp tỉnh.</w:t>
      </w:r>
    </w:p>
    <w:p>
      <w:r>
        <w:t>[1] Đ/c Nguyễn Thị Trà Lê, SĐT: 0904238198; e-mail: nguyenthitrale@thutuchanhchinh.vn.</w:t>
      </w:r>
    </w:p>
    <w:p>
      <w:r>
        <w:t>[1]  Danh mục này chưa bao gồm các TTHC thẩm quyền giải quyết của Chính phủ, Thủ tướng Chính phủ, từng bộ, cơ quan ngang bộ hoặc người đứng đầu gắn với chức năng, nhiệm vụ quản lý nhà nước riêng của từng bộ, cơ quan ngang bộ.</w:t>
      </w:r>
    </w:p>
    <w:p>
      <w:r>
        <w:t>VD như: Thủ tục Quyết định ban hành danh mục bí mật nhà nước, thuộc thẩm quyền giải quyết của Thủ tướng Chính phủ, theo quy định tại Điều 9 Luật Bảo vệ bí mật nhà nước và các văn bản liên quan, là TTHC nội bộ thuộc phạm vi quản lý của Bộ Công an.</w:t>
      </w:r>
    </w:p>
    <w:p>
      <w:r>
        <w:t>[2]    VD: Bộ Công an công bố Danh mục và nội dung cụ thể của TTHC lĩnh vực Bảo vệ bí mật nhà nước tại Mục A và TTHC các lĩnh vực còn lại tại Mục A, lưu ý công bố cả căn cứ pháp lý và nội dung cụ thể của TTHC được Bộ Công an quy định bổ sung theo thẩm quyền để thực hiện trong bộ, ngành Công an (nếu có).</w:t>
      </w:r>
    </w:p>
    <w:p>
      <w:r>
        <w:t>[3]    Các bộ, cơ quan ngang bộ công bố TTHC tại Mục B và TTHC khác nếu bộ, cơ quan ngang bộ, người có thẩm quyền thuộc bộ, cơ quan ngang bộ quy định và thực hiện trong phạm vi bộ, ngành.</w:t>
      </w:r>
    </w:p>
    <w:p>
      <w:r>
        <w:t>[1]  a) UBND tỉnh, thành phố trực thuộc Trung ương công bố TTHC nội bộ tại Mục A; lưu ý công bố cả căn cứ pháp lý và nội dung cụ thể của TTHC được HĐND, UBND cấp tỉnh quy định hoặc phân cấp, ủy quyền quy định để thực hiện trong phạm vi tỉnh (nếu có)  (VD: Đối với các TTHC nội bộ lĩnh vực Bảo vệ bí mật nhà nước, công bố cả căn cứ pháp lý là Quy chế Bảo vệ bí mật nhà nước ở địa phương và công bố nội dung cụ thể về trách nhiệm, thời hạn thực hiện của từng đơn vị, người có thẩm quyền quy định tại Quy chế).</w:t>
      </w:r>
    </w:p>
    <w:p>
      <w:r>
        <w:t>b) Các bộ theo phạm vi chức năng quản lý nhà nước công bố TTHC nội bộ tại Mục A  (VD: Bộ Công an công bố TTHC Lĩnh vực Bảo vệ bí mật nhà nước).</w:t>
      </w:r>
    </w:p>
    <w:p>
      <w:r>
        <w:t>[2]    UBND tỉnh, thành phố trực thuộc Trung ương công bố TTHC nội bộ tại Mục B và TTHC khác nếu HĐND, UBND cấp tỉnh quy định hoặc phân cấp, ủy quyền quy định và các cơ quan, đơn vị hành chính cấp tỉnh, huyện, xã trong phạm vi tỉnh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