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5969/TCT-CS năm 2023 chính sách giảm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5969/TCT-CS</w:t>
      </w:r>
    </w:p>
    <w:p>
      <w:r>
        <w:t>V/v chính sách giảm thuế GTGT.</w:t>
      </w:r>
    </w:p>
    <w:p>
      <w:r>
        <w:t>Hà Nội, ngày 27 tháng 12 năm 2023</w:t>
      </w:r>
    </w:p>
    <w:p>
      <w:r>
        <w:t>Kính gửi:  Cục Kế hoạch và Tài chính- Bộ Công an.</w:t>
      </w:r>
    </w:p>
    <w:p>
      <w:r>
        <w:t>Trả lời công văn số 7843/H01-P4 ngày 30/10/2023 của Cục Kế hoạch và Tài chính- Bộ Công an về thuế GTGT; Tổng cục Thuế có ý kiến như sau:</w:t>
      </w:r>
    </w:p>
    <w:p>
      <w:r>
        <w:t>Căn cứ Điều 1, Khoản 1 Điều 3 Nghị định số 15/2022/NĐ-CP ngày 28/01/2022 của Chính phủ quy định về giảm thuế GTGT;</w:t>
      </w:r>
    </w:p>
    <w:p>
      <w:r>
        <w:t>Căn cứ Điều 1, Khoản 1 Điều 2 Nghị định số 44/2023/NĐ-CP ngày 30/6/2023 của Chính phủ quy định về giảm thuế GTGT;</w:t>
      </w:r>
    </w:p>
    <w:p>
      <w:r>
        <w:t>Căn cứ Điều 5 Nghị định số 209/2013/NĐ-CP ngày 18/12/2013 của Chính phủ quy định về thời điểm xác định thuế giá trị gia tăng;</w:t>
      </w:r>
    </w:p>
    <w:p>
      <w:r>
        <w:t>Căn cứ hướng dẫn tại Điều 8 Thông tư số 219/2013/TT-BTC ngày 31/12/2023 ngày 31/12/2013 của Bộ Tài chính về thời điểm xác định thuế GTGT;</w:t>
      </w:r>
    </w:p>
    <w:p>
      <w:r>
        <w:t>Căn cứ quy định tại điểm c Khoản 4 Điều 9 Nghị định số 123/2020/NĐ-CP ngày 19/10/2020 của Chính phủ về thời điểm lập hóa đơn;</w:t>
      </w:r>
    </w:p>
    <w:p>
      <w:r>
        <w:t>Căn cứ các quy định, hướng dẫn nêu trên, đối với hoạt động xây dựng, lắp đặt có thời điểm nghiệm thu, bàn giao công trình, hạng mục công trình, khối lượng xây dựng, lắp đặt hoàn thành, không phân biệt đã thu được tiền hay chưa thu được tiền, được xác định từ ngày 01/02/2022 đến hết ngày 31/12/2022 và từ ngày 01/7/2023 đến hết ngày 31/12/2023 thì thuộc trường hợp được giảm thuế GTGT theo quy định tại Nghị định số 15/2022/NĐ-CP và Nghị định số 44/2023/NĐ-CP của Chính phủ.</w:t>
      </w:r>
    </w:p>
    <w:p>
      <w:r>
        <w:t>Tổng cục Thuế có ý kiến để Cục Kế hoạch và Tài chính- Bộ Công an được biết./.</w:t>
      </w:r>
    </w:p>
    <w:p>
      <w:r>
        <w:t>Nơi nhận:</w:t>
      </w:r>
    </w:p>
    <w:p>
      <w:r>
        <w:t>- Như trên;</w:t>
      </w:r>
    </w:p>
    <w:p>
      <w:r>
        <w:t>- Phó TCT Đặng Ngọc Minh (để b/c);</w:t>
      </w:r>
    </w:p>
    <w:p>
      <w:r>
        <w:t>- Vụ PC-TCT;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