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5917/TCT-CS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5917 /TCT-CS</w:t>
      </w:r>
    </w:p>
    <w:p>
      <w:r>
        <w:t>V/v giải đáp chính sách tiền thuê đất</w:t>
      </w:r>
    </w:p>
    <w:p>
      <w:r>
        <w:t>Hà Nội, ngày  13  tháng  12  năm  2024</w:t>
      </w:r>
    </w:p>
    <w:p>
      <w:r>
        <w:t>Kính gửi:  Cục Thuế tỉnh Long An</w:t>
      </w:r>
    </w:p>
    <w:p>
      <w:r>
        <w:t>Tổng cục Thuế nhận được Công văn số 4775/CTLAN-HKDCN ngày 24/10/2024 của Cục Thuế tỉnh Long An về vướng mắc trong giải quyết giảm tiền thuê đất do điều chỉnh lại đơn giá thuê đất. Về vấn đề này, Tổng cục Thuế có ý kiến như sau:</w:t>
      </w:r>
    </w:p>
    <w:p>
      <w:r>
        <w:t>Căn cứ Điều 2, 3, 4, 5 Quyết định số 27/2021/QĐ-TTg ngày 25/9/2021 của Thủ tướng Chính phủ về việc giảm tiền thuê đất của năm 2021 đối với các đối tượng bị ảnh hưởng bởi dịch Covid-19;</w:t>
      </w:r>
    </w:p>
    <w:p>
      <w:r>
        <w:t>Căn cứ Điều 2, 3, 4, 5 Quyết định số 01/2023/QĐ-TTg ngày 31/01/2023 của Thủ tướng Chính phủ về việc giảm tiền thuê đất, thuê mặt nước của năm 2022 đối với các đối tượng bị ảnh hưởng bởi dịch Covid-19;</w:t>
      </w:r>
    </w:p>
    <w:p>
      <w:r>
        <w:t>Căn cứ Điều 2, 3, 4, 5 Quyết định số 25/2023/QĐ-TTg ngày 03/10/2023 của Thủ tướng Chính phủ về việc giảm tiền thuê đất của năm 2023;</w:t>
      </w:r>
    </w:p>
    <w:p>
      <w:r>
        <w:t>Trường hợp người nộp thuế thuộc đối tượng được giảm tiền thuê đất theo các Quyết định số 27/2021/QĐ-TTg ngày 25/9/2021, số 01/2023/QĐ-TTg ngày 31/01/2023 và số 25/2023/QĐ-TTg ng à y 03/10/2023 của Thủ tướng Chính phủ và đã nộp đầy đủ hồ sơ đúng thời hạn quy định, người nộp thuế được hưởng ưu đãi giảm tiền thuê đất theo quy định tại các quyết định nêu trên. Trong đó, mức giảm tiền thuê đất được tính trên số tiền thuê đất phải nộp (phát sinh thu) của từng năm theo quy định của pháp luật .</w:t>
      </w:r>
    </w:p>
    <w:p>
      <w:r>
        <w:t>Đề nghị Cục Thuế tỉnh Long An căn cứ các quy định pháp luật nêu trên và hồ sơ cụ thể để giải quyết theo đúng quy định của pháp luật.</w:t>
      </w:r>
    </w:p>
    <w:p>
      <w:r>
        <w:t>Tổng cục Thuế trả lời đ ể  Cục Thuế tỉnh Long An biết ./.</w:t>
      </w:r>
    </w:p>
    <w:p>
      <w:r>
        <w:t>Nơi nhận:</w:t>
      </w:r>
    </w:p>
    <w:p>
      <w:r>
        <w:t>- Như trên;</w:t>
      </w:r>
    </w:p>
    <w:p>
      <w:r>
        <w:t>- Phó TCTr Đặng Ngọc Minh (để b/c);</w:t>
      </w:r>
    </w:p>
    <w:p>
      <w:r>
        <w:t>- Cục QLCS, Cục QLGS chính sách thuế,</w:t>
      </w:r>
    </w:p>
    <w:p>
      <w:r>
        <w:t>phí và lệ phí -  BTC;</w:t>
      </w:r>
    </w:p>
    <w:p>
      <w:r>
        <w:t>- Vụ PC - TCT;</w:t>
      </w:r>
    </w:p>
    <w:p>
      <w:r>
        <w:t>- Website (TCT);</w:t>
      </w:r>
    </w:p>
    <w:p>
      <w:r>
        <w:t>- Lưu: VT, CS.</w:t>
      </w:r>
    </w:p>
    <w:p>
      <w:r>
        <w:t>TL. T Ổ 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