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5912/BYT-VPB1 năm 2024 trả lời kiến nghị của cử tri tỉnh Bình Phước sau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5912/BYT-VPB1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5912/BYT-VPB1</w:t>
      </w:r>
    </w:p>
    <w:p>
      <w:r>
        <w:t>V/v trả lời kiến nghị của cử tri tỉnh Bình Phước sau Kỳ họp thứ 7, Quốc hội khóa XV</w:t>
      </w:r>
    </w:p>
    <w:p>
      <w:r>
        <w:t>Hà Nội, ngày 30 tháng 9 năm 2024</w:t>
      </w:r>
    </w:p>
    <w:p>
      <w:r>
        <w:t>Kính gửi:  Đoàn Đại biểu Quốc hội tỉnh Bình Phước</w:t>
      </w:r>
    </w:p>
    <w:p>
      <w:r>
        <w:t>Bộ Y tế nhận được Công văn số 655/BDN ngày 02/8/2024 của Ban Dân nguyện - Ủy ban Thường vụ Quốc hội về việc đề nghị trả lời kiến nghị của cử tri gửi tới sau kỳ họp thứ 7, Quốc hội khóa XV, trong đó có một số kiến nghị của cử tri tỉnh Bình Phước.</w:t>
      </w:r>
    </w:p>
    <w:p>
      <w:r>
        <w:t>Bộ Y tế xin trả lời đối với từng kiến nghị liên quan đến lĩnh vực quản lý của ngành Y tế, cụ thể như sau:</w:t>
      </w:r>
    </w:p>
    <w:p>
      <w:r>
        <w:t>1. Cử tri phản ảnh: từ ngày 01/7/2024, lương cơ sở tăng, do đó chi phí mua bảo hiểm y tế của người dân cũng tăng, gây khó khăn về kinh tế cho người dân. Tuy nhiên, hiện nay chất lượng khám, chữa bệnh tại các cơ sở y tế tại các địa phương chưa đảm bảo, thuốc, vật tư y tế chưa được bố trí đầy đủ, người dân vẫn tốn kinh phí mua thuốc, vật tư y tế từ bên ngoài, không được quỹ bảo hiểm xã hội chi trả. Đề nghị có giải pháp giảm mức giá bán bảo hiểm y tế tự nguyện cho người dân; đồng thời chỉ đạo việc trang bị thuốc, vật tư y tế tại các cơ sở y tế các địa phương, nhằm đáp ứng nhu cầu chăm sóc sức khỏe của người dân, hạn chế tình trạng khám chữa bệnh vượt tuyến và đảm bảo quyền lợi của người dân tham gia bảo hiểm y tế.</w:t>
      </w:r>
    </w:p>
    <w:p>
      <w:r>
        <w:t>1.1. Về bảo hiểm y tế tự nguyện cho người dân</w:t>
      </w:r>
    </w:p>
    <w:p>
      <w:r>
        <w:t>Theo quy định của Luật Bảo hiểm y tế, mức đóng bảo hiểm y tế hàng tháng tối đa bằng 6% mức tiền lương hoặc tiền lương hưu, trợ cấp mất sức lao động, trợ cấp thất nghiệp hoặc mức lương cơ sở. Trên cơ sở quy định của Luật, Nghị định số 146/2018/NĐ-CP ngày 17/10/2018 của Chính phủ về việc quy định chi tiết và hướng dẫn biện pháp thi hành một số điều của Luật Bảo hiểm y tế, mức đóng bảo hiểm y tế là 4,5%.</w:t>
      </w:r>
    </w:p>
    <w:p>
      <w:r>
        <w:t>Dựa trên phạm vi quyền lợi của người tham gia bảo hiểm y tế, Quốc hội và Chính phủ đã quy định mức đóng bảo hiểm y tế dựa trên điều kiện phát triển kinh tế - xã hội của đất nước và khả năng đóng góp của nhà nước, doanh nghiệp, người lao động và người dân. Để khuyến khích và hỗ trợ người dân tham gia bảo hiểm y tế, Luật Bảo hiểm y tế, Nghị định số 146/2018/NĐ-CP và Nghị định số 75/2023/NĐ-CP ngày 19/10/2023 của Chính phủ sửa đổi, bổ sung một số điều của Nghị định số 146/2018/NĐ-CP ngày 17/10/2018 quy định chi tiết và hướng dẫn biện pháp thi hành một số điều của Luật Bảo hiểm y tế đã quy định các mức đóng và hỗ trợ đóng bảo hiểm y tế cho người nghèo, người cận nghèo, người dân tộc thiểu số, người sinh sống tại các vùng có điều kiện kinh tế đặc biệt khó khăn, hộ nông, lâm, ngư nghiệp và diêm nghiệp có mức sống trung bình. Đối với nhóm tham gia bảo hiểm y tế theo hộ gia đình; điểm e, khoản 1 Điều 7 Nghị định số 146/2018/NĐ-CP quy định mức đóng bảo hiểm y tế như sau: (1) Người thứ nhất đóng bằng 4,5% mức lương cơ sở; (2) Người thứ hai, thứ ba, thứ tư đóng lần lượt bằng 70%, 60%, 50% mức đóng của người thứ nhất; (3) Từ người thứ năm trở đi đóng bằng 40% mức đóng của người thứ nhất.</w:t>
      </w:r>
    </w:p>
    <w:p>
      <w:r>
        <w:t>Để chia sẻ với ngân sách Trung ương và hỗ trợ các đối tượng tham gia bảo hiểm y tế có điều kiện kinh tế khó khăn; điểm b, khoản 3 Nghị định số 75/2023/NĐ-CP đã quy định: Căn cứ khả năng ngân sách của địa phương và các nguồn kinh phí hợp pháp khác, Ủy ban nhân dân tỉnh, thành phố trực thuộc Trung ương trình Hội đồng nhân dân tỉnh, thành phố quyết định mức hỗ trợ đóng bảo hiểm y tế cho các đối tượng cao hơn mức hỗ trợ tối thiểu và mức hỗ trợ đóng bảo hiểm y tế cho các đối tượng không được hưởng mức hỗ trợ theo quy định hiện hành[1].</w:t>
      </w:r>
    </w:p>
    <w:p>
      <w:r>
        <w:t>Với phạm vi quyền lợi bảo hiểm y tế được hưởng tương đối đầy đủ, mức đóng bảo hiểm y tế hiện tại được đánh giá là tương đối thấp so với các nước có điều kiện phát triển kinh tế - xã hội tương đồng. Vì vậy, Bộ Y tế mong cử tri thấu hiểu và ủng hộ chính sách bảo hiểm y tế của Đảng và Nhà nước, tích cực tham gia bảo hiểm y tế để đảm bảo tài chính khi ốm đau, bệnh tật.</w:t>
      </w:r>
    </w:p>
    <w:p>
      <w:r>
        <w:t>1.2. Về việc đảm bảo thuốc, trang thiết bị vật tư y tế tại các cơ sở y tế</w:t>
      </w:r>
    </w:p>
    <w:p>
      <w:r>
        <w:t>Trong thời gian vừa qua, có tình trạng thiếu thuốc, trang thiết bị, vật tư y tế do một số nguyên nhân khách quan như ảnh hưởng hậu đại dịch COVID-19 và chiến tranh tại Châu Âu dẫn đến đứt gãy chuỗi cung ứng toàn cầu, giá cả tăng cao; bên cạnh đó có nguyên nhân chủ quan về cơ chế chính sách mua sắm còn chưa phù hợp, một số cơ sở y tế thiếu chủ động trong dự trù, xác định nhu cầu, lập kế hoạch, thực hiện công tác đấu thầu, mua sắm...nên còn gây ra hiện tượng thiếu thuốc, thiết bị vật tư y tế.</w:t>
      </w:r>
    </w:p>
    <w:p>
      <w:r>
        <w:t>Để giải quyết tình trạng này, Bộ Y tế cùng các Bộ, ngành tham mưu Thủ tướng Chính phủ, Chính phủ, Quốc hội đã có nhiều giải pháp để giải quyết. Quốc hội thông qua Luật Đấu thầu sửa đổi với nhiều cơ chế tháo gỡ, hoàn thiện thể chế trong lĩnh vực y tế; ban hành Nghị quyết số 80/2023/QH15 ngày 09/01/2023 về việc cho phép các thuốc đủ điều kiện được gia hạn duy trì hiệu lực lưu hành đến hết năm 2024[2]. Chính phủ ban hành Nghị định số 07/2023/NĐ-CP ngày 03/3/2024 về việc sửa đổi, bổ sung một số điều của Nghị định số 98/2021/NĐ-CP của Chính phủ về quản lý trang thiết bị y tế; Nghị quyết số 30/NQ-CP ngày 04/3/2023 của Chính phủ về việc tiếp tục thực hiện các giải pháp để bảo đảm thuốc, trang thiết bị y tế; Nghị định số 24/2024/NĐ-CP ngày 27/02/2024 của Chính phủ quy định chi tiết một số điều và biện pháp thi hành Luật Đấu thầu về lựa chọn nhà thầu.</w:t>
      </w:r>
    </w:p>
    <w:p>
      <w:r>
        <w:t>Bộ Y tế đã tích cực rà soát và hoàn thiện các cơ chế, chính sách, triển khai nhiều biện pháp đồng bộ, bao gồm: (1) Ban hành theo thẩm quyền: Thông tư số 03/2024/TT-BYT ngày 16/4/2024 ban hành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Thông tư số 04/2024/TT-BYT ngày 20/4/2024 quy định Danh mục mua sắm tập trung cấp quốc gia đối với thuốc; Thông tư số 05/2024/TT-BYT ngày 14/5/2024 quy định Danh mục thuốc, thiết bị y tế, vật tư xét nghiệm được áp dụng hình thức đàm phán giá và quy trình, thủ tục lựa chọn nhà thầu đối với các gói thầu áp dụng hình thức đàm phán giá; Thông tư số 07/2024/TT-BYT ngày 17/5/2024 quy định về đấu thầu thuốc tại các cơ sở y tế công lập... (2) Tháo gỡ nguồn cung: Đẩy nhanh tiến độ thẩm định và cấp giấy đăng ký lưu hành[3]. (3) Phối hợp với các tổ chức quốc tế: Tranh thủ sự hỗ trợ của Tổ chức Y tế Thế giới (WHO) để viện trợ một số loại thuốc rất hiếm. (4) Tổ chức các lớp tập huấn, hướng dẫn cán bộ y tế tại các cơ sở và địa phương về quy trình đấu thầu, mua sắm thuốc, vật tư y tế, nhằm nâng cao năng lực và trách nhiệm của cán bộ y tế trong việc quản lý và đảm bảo nguồn cung ứng.</w:t>
      </w:r>
    </w:p>
    <w:p>
      <w:r>
        <w:t>Đến nay, tình trạng này đã được tháo gỡ cơ bản. Bộ Y tế đang rà soát, tiếp tục tham mưu cơ chế, chính sách liên quan để tiếp tục giải quyết dứt điểm tình trạng thiếu thuốc, trang thiết bị, vật tư y tế; nắm bắt tình hình địa phương, đơn vị y tế; đảm bảo bệnh nhân được chữa trị kịp thời, nâng cao chất lượng dịch vụ y tế, đáp ứng tốt hơn nhu cầu khám, chữa bệnh của Nhân dân.</w:t>
      </w:r>
    </w:p>
    <w:p>
      <w:r>
        <w:t>1.3. Nâng cao chất lượng khám chữa bệnh tuyến cơ sở</w:t>
      </w:r>
    </w:p>
    <w:p>
      <w:r>
        <w:t>Công tác đầu tư nâng cấp trang thiết bị y tế cho bệnh viện tuyến dưới, trước hết thuộc trách nhiệm của chính quyền địa phương theo các chính sách của Đảng, Nhà nước và hướng dẫn của Bộ Y tế. Bộ Y tế đã tham mưu trình Thủ tướng Chính phủ ban hành Quyết định số 2348/QĐ-TTg ngày 05/12/2016 phê duyệt Đề án Xây dựng và phát triển mạng lưới y tế cơ sở trong tình hình mới, trong đó đã quy định: Ủy ban nhân dân các tỉnh, thành phố trực thuộc Trung ương bố trí ngân sách địa phương (cả chi đầu tư và chi sự nghiệp) cho Đề án, ưu tiên phân bổ kinh phí từ Chương trình mục tiêu quốc gia xây dựng nông thôn mới, Chương trình mục tiêu quốc gia giảm nghèo bền vững, Chương trình mục tiêu đầu tư phát triển hệ thống y tế địa phương, Chương trình mục tiêu y tế - dân số và huy động các nguồn vốn hợp pháp để thực hiện Đề án. Bảo đảm đủ nhân lực, nguồn tài chính cho hoạt động của y tế cơ sở; xây dựng và ban hành các cơ chế, chính sách, chế độ để thu hút bác sỹ về làm việc tại tuyến y tế cơ sở; đảm bảo chất lượng khám chữa bệnh theo phân tuyến kỹ thuật.</w:t>
      </w:r>
    </w:p>
    <w:p>
      <w:r>
        <w:t>Bộ Y tế đã triển khai các chương trình luân phiên có thời hạn đối với người hành nghề tại các cơ sở khám bệnh, chữa bệnh để hỗ trợ kỹ thuật và nâng cao năng lực cho y tế cơ sở; cử cán bộ chuyên môn luân phiên từ bệnh viện tuyến Trung ương, bệnh viện tuyến cuối về hỗ trợ các trạm y tế xã, phường, thị trấn; tăng cường đào tạo, chuyển giao kỹ thuật, nâng cao năng lực chuyên môn y tế xã, phường... Chú trọng công tác đào tạo và phát triển nguồn nhân lực y tế. Mở rộng mạng lưới bệnh viện vệ tinh; liên thông kết quả xét nghiệm, chẩn đoán. Phát triển hệ thống y tế tư nhân cả về số lượng và quy mô, nhiều cơ sở có hạ tầng khang trang cùng các trang thiết bị y tế hiện đại và chất lượng dịch vụ tương đối cao. Thực hiện chính sách ưu đãi, thu hút cán bộ y tế về cơ sở làm việc. Ngoài ra, một số địa phương đã xây dựng các văn bản thu hút đội ngũ nguồn lực chất lượng cao trong lĩnh vực y tế góp phần hoàn thiện các chính sách thu hút, trọng dụng đội ngũ nguồn nhân lực chất lượng cao trong lĩnh vực y tế.</w:t>
      </w:r>
    </w:p>
    <w:p>
      <w:r>
        <w:t>Ngày 30/01/2022, Chính phủ đã ban hành Nghị quyết số 11/NQ-CP về Chương trình phục hồi và phát triển kinh tế - xã hội và triển khai Nghị quyết số 43/2022/QH15 của Quốc hội về chính sách tài khóa, tiền tệ hỗ trợ Chương trình. Chương trình phân bổ gần 14.000 tỷ đồng cho ngành Y tế (trên cơ sở tổng hợp nhu cầu của các địa phương và đơn vị của Bộ Y tế) để đầu tư xây mới, cải tạo, nâng cấp, hiện đại hoá hệ thống y tế cơ sở, y tế dự phòng, Trung tâm Kiểm soát bệnh tật tỉnh, nâng cao năng lực phòng, chống dịch bệnh của các Viện nghiên cứu, Bệnh viện cấp trung ương gắn với đào tạo, nâng cao chất lượng nguồn nhân lực trong lĩnh vực y tế, sản xuất vắc xin trong nước, thuốc điều trị COVID-19. Ngày 08/3/2023, Thủ tướng Chính phủ đã ban hành Quyết định số 202/QĐ-TTg về việc giao kế hoạch đầu tư vốn ngân sách trung ương của Chương trình phục hồi và phát triển kinh tế - xã hội.</w:t>
      </w:r>
    </w:p>
    <w:p>
      <w:r>
        <w:t>Thực hiện Nghị quyết số 99/2023/QH15 ngày 24/6/2023 và Chỉ thị số 25-CT/TW ngày 25/10/2023 của Ban Bí thư về tiếp tục củng cố, hoàn thiện, nâng cao chất lượng hoạt động của y tế cơ sở trong tình hình mới, Chính phủ ban hành Nghị quyết số 218/NQ-CP về Kế hoạch triển khai thi hành Nghị quyết số 99/2023/QH15; Bộ Y tế phê duyệt Quyết định số 172/QĐ-BYT ngày 22/01/2024 ban hành Kế hoạch thực hiện Nghị quyết số 218/NQ-CP ngày 18/12/2023 của Chính phủ. Theo đó, hiện nay Bộ Y tế đang khẩn trương hoàn thiện hồ sơ dự thảo: (1) Nghị định về phụ cấp theo nghề thay thế Nghị định số 56/2011/NĐ-CP ngày 04/7/2011 của Chính phủ quy định chế độ phụ cấp ưu đãi theo nghề đối với công chức, viên chức công tác tại các cơ sở y tế công lập; (2) Quyết định sửa đổi, bổ sung Quyết định số 73/2011/QĐ-TTg ngày 28/12/2011 của Thủ tướng Chính phủ về việc quy định một số chế độ phụ cấp đặc thù đối với công chức, viên chức, người lao động trong các cơ sở y tế công lập và chế độ phụ cấp chống; (3) Quyết định sửa đổi, bổ sung Quyết định số 75/2009/QĐ-TTg ngày 11/5/2009 của Thủ tướng Chính phủ về việc quy định chế độ phụ cấp đối với nhân viên y tế thôn, bản; gửi Bộ Tư pháp thẩm định, trình Chính phủ, Thủ tướng Chính phủ xem xét, quyết định.</w:t>
      </w:r>
    </w:p>
    <w:p>
      <w:r>
        <w:t>Ngoài ra, Bộ Y tế đã và đang nỗ lực huy động các nguồn lực đầu tư cho y tế cơ sở, triển khai một số chương trình, dự án lớn nhằm tăng cường đầu tư toàn diện cho tuyến y tế cơ sở trong thời gian tới; triển khai các nguồn lực đầu tư từ Chương trình Mục tiêu Quốc gia xây dựng nông thôn mới, giảm nghèo bền vững, phát triển kinh tế- xã hội vùng đồng bào dân tộc thiểu số và miền núi giai đoạn 2021-2025; các dự án đầu tư cho y tế cơ sở nguồn vốn vay của Ngân hàng thế giới (WB) và Ngân hàng Phát triển Châu Á (ADB).</w:t>
      </w:r>
    </w:p>
    <w:p>
      <w:r>
        <w:t>2. Cử tri phản ánh: hiện nay, khi khám, chữa bệnh tại các Bệnh viện công, người dân được các nhân viên Bệnh viện mời chào về việc khám bệnh dịch vụ thì sẽ được khám ngay, trong khi khám bệnh bằng bảo hiểm y tế thì sẽ phải chờ lâu. Cử tri cho biết một số trường hợp bệnh hiểm nghèo như ung thư, khi đi khám tại các Bệnh viện công ở thành phố Hồ Chí Minh, nếu khám dịch vụ thì sau 01 tuần sẽ bắt đầu được điều trị, trong khi khám bằng bảo hiểm y tế thì bệnh nhân phải chờ đợi lâu. Đề nghị xem xét, có chính sách đảm bảo công bằng hơn đối với các đối tượng khám chữa bệnh bằng bảo hiểm y tế.</w:t>
      </w:r>
    </w:p>
    <w:p>
      <w:r>
        <w:t>Theo quy định của pháp luật hiện hành về khám bệnh, chữa bệnh và bảo hiểm y tế, không có sự phân biệt đối xử giữa người bệnh khám dịch vụ và người bệnh sử dụng bảo hiểm y tế. Tuy nhiên, thực tế cho thấy một số bệnh viện, đặc biệt là tại các chuyên khoa như ung bướu, tim mạch, chấn thương chỉnh hình, sản, nhi ở thành phố Hồ Chí Minh và thành phố Hà Nội đang gặp phải tình trạng quá tải, dẫn đến thời gian chờ đợi kéo dài đối với bệnh nhân có thẻ bảo hiểm y tế.</w:t>
      </w:r>
    </w:p>
    <w:p>
      <w:r>
        <w:t>Để khắc phục tình trạng này, Bộ Y tế đã triển khai nhiều giải pháp đồng bộ nhằm nâng cao chất lượng khám bệnh, chữa bệnh bảo hiểm y tế, tạo điều kiện thuận lợi để người dân tham gia và hưởng đầy đủ quyền lợi bảo hiểm y tế, đồng thời hạn chế tình trạng chờ đợi, cụ thể đã ban hành: (1) Quyết định 1313/QĐ-BYT ngày 22/4/2013 hướng dẫn quy trình khám bệnh tại khoa khám bệnh của bệnh viện; (2) Chỉ thị số 25/CT-BYT ngày 21/12/2020 về việc tăng cường công tác quản lý, nâng cao chất lượng khám chữa bệnh bảo hiểm y tế;</w:t>
      </w:r>
    </w:p>
    <w:p>
      <w:r>
        <w:t>(3) Thông tư số 22/2023/TT-BYT ngày 17/1/2023 quy định thống nhất giá dịch vụ khám bệnh, chữa bệnh bảo hiểm y tế giữa các bệnh viện cùng hạng trên toàn quốc và hướng dẫn áp dụng giá, thanh toán chi phí khám bệnh, chữa bệnh trong một số trường hợp. Theo đó, quy định thống nhất giá dịch vụ khám bệnh, chữa bệnh bảo hiểm y tế giữa các bệnh viện cùng hạng trên toàn quốc, có quy định rõ về việc điều phối, bố trí nhân lực và số bàn khám bệnh phù hợp để đảm bảo chất lượng khám bệnh[4]. Các cơ sở khám bệnh, chữa bệnh cũng được hướng dẫn thực hiện các giải pháp cải tiến quy trình và thủ tục để rút ngắn thời gian chờ đợi của bệnh nhân[5].</w:t>
      </w:r>
    </w:p>
    <w:p>
      <w:r>
        <w:t>3. Cử tri phản ánh: hiện nay, thuốc lá điện tử đang thu hút nhiều học sinh, sinh viên sử dụng. Việc sử dụng thuốc lá điện tử đã gây ra nhiều ca đột quỵ, tai biến, hậu quả nghiêm trọng đối với gia đình và xã hội, đồng thời gia tăng áp lực lên ngành y tế. Đề nghị Chính phủ xem xét, chỉ đạo các Bộ, ngành liên quan có biện pháp khắc phục.</w:t>
      </w:r>
    </w:p>
    <w:p>
      <w:r>
        <w:t>Thực hiện Kết luận số 2513/KL-UBXH15 ngày 04/5/2024 của Ủy ban Xã hội về Phiên giải trình trách nhiệm quản lý nhà nước về phòng, chống tác hại của thuốc lá điện tử, thuốc lá nung nóng; nhiệm vụ do Thủ tướng Chính phủ giao tại Công điện số 47/CĐ-TTg ngày 13/5/2024 về tăng cường quản lý thuốc lá điện tử, thuốc lá nung nóng; ngày 22/5/2024, Bộ Y tế có Báo cáo số 626/BC-BYT báo cáo Chính phủ về thực trạng, tác hại, kinh nghiệm quốc tế và đề xuất biện pháp cấm sản xuất, kinh doanh, nhập khẩu, quảng cáo thuốc lá điện tử, thuốc lá nung nóng và các sản phẩm thuốc lá mới khác để bảo vệ sức khoẻ cộng đồng.</w:t>
      </w:r>
    </w:p>
    <w:p>
      <w:r>
        <w:t>Thực hiện ý kiến chỉ đạo của Lãnh đạo Chính phủ về việc làm rõ sự cần thiết và thống nhất hình thức ban hành văn bản quy định phù hợp để tăng cường quản lý đối với thuốc lá điện tử, thuốc lá nung nóng và các sản phẩm thuốc lá mới khác; trên cơ sở đó thực hiện quy trình thủ tục xây dựng văn bản theo quy định; Bộ Y tế đã có văn bản gửi Bộ Tư pháp và các bộ, ngành có liên quan xin ý kiến thống nhất về sự cần thiết, tính cấp bách về đề xuất ban hành Nghị quyết của Quốc hội để tăng cường quản lý đối với thuốc lá điện tử, thuốc lá nung nóng và các sản phẩm thuốc lá mới khác trong thời gian chờ sửa Luật Phòng, chống tác hại của thuốc lá. Trên cơ sở ý kiến của các bộ, Bộ Y tế đang tổng hợp, tiếp thu, giải trình và hoàn thiện Báo cáo Chính phủ.</w:t>
      </w:r>
    </w:p>
    <w:p>
      <w:r>
        <w:t>Tuy nhiên quan điểm của Bộ Y tế vẫn nhất quán đề xuất Chính phủ trình Quốc hội ban hành Nghị quyết cấm sản xuất, kinh doanh, nhập khẩu, quảng cáo thuốc lá điện tử, thuốc lá nung nóng và các sản phẩm thuốc lá mới khác để bảo vệ sức khoẻ của người dân, đặc biệt là trẻ em.</w:t>
      </w:r>
    </w:p>
    <w:p>
      <w:r>
        <w:t>Trên đây là nội dung trả lời đối với kiến nghị của cử tri tỉnh Bình Phước liên quan đến lĩnh vực Y tế, Bộ Y tế trân trọng kính gửi Đoàn Đại biểu Quốc hội tỉnh Bình Phước để biết, thông tin tới cử tri.</w:t>
      </w:r>
    </w:p>
    <w:p>
      <w:r>
        <w:t>Xin trân trọng cảm ơn./.</w:t>
      </w:r>
    </w:p>
    <w:p>
      <w:r>
        <w:t>Nơi nhận:</w:t>
      </w:r>
    </w:p>
    <w:p>
      <w:r>
        <w:t>- Như trên;</w:t>
      </w:r>
    </w:p>
    <w:p>
      <w:r>
        <w:t>- Ban Dân nguyện - UBTVQH;</w:t>
      </w:r>
    </w:p>
    <w:p>
      <w:r>
        <w:t>- VPCP: QHDP, TH;</w:t>
      </w:r>
    </w:p>
    <w:p>
      <w:r>
        <w:t>- VPQH;</w:t>
      </w:r>
    </w:p>
    <w:p>
      <w:r>
        <w:t>- Các đ/c Thứ trưởng BYT;</w:t>
      </w:r>
    </w:p>
    <w:p>
      <w:r>
        <w:t>- BYT: BH, QLD, HTTB, KCB, PC;</w:t>
      </w:r>
    </w:p>
    <w:p>
      <w:r>
        <w:t>- Cổng TTĐT Bộ Y tế (để đăng tải);</w:t>
      </w:r>
    </w:p>
    <w:p>
      <w:r>
        <w:t>- Lưu: VT, VPB1.</w:t>
      </w:r>
    </w:p>
    <w:p>
      <w:r>
        <w:t>BỘ TRƯỞNG</w:t>
      </w:r>
    </w:p>
    <w:p>
      <w:r>
        <w:t>Đào Hồng Lan</w:t>
      </w:r>
    </w:p>
    <w:p>
      <w:r>
        <w:t>[1] Ủy ban nhân dân tỉnh, thành phố trực thuộc trung ương căn cứ khả năng ngân sách của địa phương và các nguồn kinh phí hợp pháp khác trình hội đồng nhân dân tỉnh, thành phố trực thuộc trung ương quyết định:</w:t>
      </w:r>
    </w:p>
    <w:p>
      <w:r>
        <w:t>a) Mức hỗ trợ đóng bảo hiểm y tế cho các đối tượng cao hơn mức hỗ trợ tối thiểu quy định tại các điểm b và c khoản 1 Điều 8 Nghị định này;</w:t>
      </w:r>
    </w:p>
    <w:p>
      <w:r>
        <w:t>b) Mức hỗ trợ đóng bảo hiểm y tế cho các đối tượng không được hưởng mức hỗ trợ quy định tại khoản 1 Điều 8 Nghị định này;</w:t>
      </w:r>
    </w:p>
    <w:p>
      <w:r>
        <w:t>c) Đối tượng được hỗ trợ và mức hỗ trợ cùng chi trả chi phí khám bệnh, chữa bệnh bảo hiểm y tế cho người tham gia bảo hiểm y tế khi đi khám bệnh, chữa bệnh.</w:t>
      </w:r>
    </w:p>
    <w:p>
      <w:r>
        <w:t>[2] Thực hiện Nghị quyết số 80/2023/QH15, Bộ Y tế đã gia hạn hiệu lực giấy đăng ký lưu hành thuốc, nguyên liệu làm thuốc đến hết ngày 31/12/2024, với tổng số thuốc, nguyên liệu làm thuốc được gia hạn lên đến 13.202 (bao gồm 10.301 thuốc trong nước, 2.656 thuốc nước ngoài, và 245 vắc xin, sinh phẩm)</w:t>
      </w:r>
    </w:p>
    <w:p>
      <w:r>
        <w:t>[3] Trong năm 2023 và 05 tháng đầu năm 2024, Bộ Y tế đã cấp trên 11.000 đơn hàng nhập khẩu thuốc, nguyên liệu làm thuốc, cấp mới/gia hạn giấy đăng ký lưu hành cho 8.048 thuốc</w:t>
      </w:r>
    </w:p>
    <w:p>
      <w:r>
        <w:t>[4] Các cơ sở khám bệnh, chữa bệnh phải điều phối, bố trí nhân lực, số bàn khám bệnh theo yêu cầu để bảo đảm chất lượng khám bệnh. Đối với các bàn khám khám trên 65 lượt khám/ 01 ngày; cơ quan bảo hiểm xã hội chỉ thanh toán bằng 50% mức giá khám bệnh từ lượt khám thứ 66 trở lên của bàn khám đó. Trong thời gian tối đa 01 quý, cơ sở khám bệnh, chữa bệnh vẫn còn có bàn khám bệnh trên 65 lượt/ ngày thì cơ quan bảo hiểm xã hội không thanh toán tiền khám bệnh từ lượt khám thứ 66 trở lên của bàn khám bệnh đó.</w:t>
      </w:r>
    </w:p>
    <w:p>
      <w:r>
        <w:t>[5] Chỉ đạo sắp xếp, bố trí số giường bệnh phù hợp với quy mô, trang thiết bị, nhân lực hiện có của cơ sở khám chữa bệnh; Tổ chức đặt lịch hẹn khám đối với người đến khám chữa bệnh bằng các hình thức: qua điện thoại, qua trang tin điện tử của bệnh viện hoặc các phần mềm kết nối với bệnh viện để bảo đảm phục vụ chất lượng, hiệu quả, giảm thời gian chờ đợi, tránh quá tải; Hướng dẫn các bệnh viện thực hiện các giải pháp cải tiến quy trình và thủ tục trong khám bệnh, rút ngắn thời gian chờ, tránh gây phiền hà và tăng sự hài lòng của người bệnh. Bộ Y tế cũng thường xuyên đôn đốc tăng cường công tác thanh tra, kiểm tra hoạt động khám bệnh, chữa bệnh và xử lý nghiêm nếu phát hiện vi phạm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