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59-CV/BCĐ năm 2025 sắp xếp đơn vị sự nghiệp, doanh nghiệp nhà nước và đầu mối bên trong các cơ quan, tổ chức trong hệ thống chính trị do Ban Chỉ đạo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59-CV/BCĐ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12/09/2025</w:t>
            </w:r>
          </w:p>
        </w:tc>
      </w:tr>
      <w:tr>
        <w:tc>
          <w:tcPr>
            <w:tcW w:type="dxa" w:w="4320"/>
          </w:tcPr>
          <w:p>
            <w:r>
              <w:t>Ngày hiệu lực</w:t>
            </w:r>
          </w:p>
        </w:tc>
        <w:tc>
          <w:tcPr>
            <w:tcW w:type="dxa" w:w="4320"/>
          </w:tcPr>
          <w:p>
            <w:r>
              <w:t>12/09/2025</w:t>
            </w:r>
          </w:p>
        </w:tc>
      </w:tr>
      <w:tr>
        <w:tc>
          <w:tcPr>
            <w:tcW w:type="dxa" w:w="4320"/>
          </w:tcPr>
          <w:p>
            <w:r>
              <w:t>Tình trạng</w:t>
            </w:r>
          </w:p>
        </w:tc>
        <w:tc>
          <w:tcPr>
            <w:tcW w:type="dxa" w:w="4320"/>
          </w:tcPr>
          <w:p>
            <w:r>
              <w:t>Chưa xác định</w:t>
            </w:r>
          </w:p>
        </w:tc>
      </w:tr>
    </w:tbl>
    <w:p/>
    <w:p>
      <w:r>
        <w:t>Nội dung toàn văn đang được cập nhật.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