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5897/VPCP-NN năm 2023 về nghiên cứu thành lập sàn giao dịch quyền sử dụng đất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5897/VPCP-NN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5897/VPCP-NN</w:t>
      </w:r>
    </w:p>
    <w:p>
      <w:r>
        <w:t>V/v nghiên cứu thành lập sàn giao dịch quyền sử dụng đất</w:t>
      </w:r>
    </w:p>
    <w:p>
      <w:r>
        <w:t>Hà Nội, ngày 02 tháng 8 năm 2023</w:t>
      </w:r>
    </w:p>
    <w:p>
      <w:r>
        <w:t>Kính gửi:  Đồng chí Bộ trưởng Bộ Tài nguyên và Môi trường.</w:t>
      </w:r>
    </w:p>
    <w:p>
      <w:r>
        <w:t>Đồng kính gửi:  Phó Thủ tướng Chính phủ Trần Hồng Hà.</w:t>
      </w:r>
    </w:p>
    <w:p>
      <w:r>
        <w:t>Để thể chế hóa Nghị quyết Hội nghị lần thứ năm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 và để thị trường quyền sử dụng đất hoạt động công khai, minh bạch, lành mạnh, bền vững, Thủ tướng Chính phủ Phạm Minh Chính có ý kiến chỉ đạo như sau:</w:t>
      </w:r>
    </w:p>
    <w:p>
      <w:r>
        <w:t>- Bộ Tài nguyên và Môi trường chủ trì, phối hợp với Bộ Xây dựng và các cơ quan liên quan, nghiên cứu thành lập sàn giao dịch quyền sử dụng đất; báo cáo Thủ tướng Chính phủ trước ngày 15 tháng 8 năm 2023.</w:t>
      </w:r>
    </w:p>
    <w:p>
      <w:r>
        <w:t>- Giao Phó Thủ tướng Chính phủ Trần Hồng Hà trực tiếp chỉ đạo Bộ Tài nguyên và Môi trường thực hiện nhiệm vụ nêu trên.</w:t>
      </w:r>
    </w:p>
    <w:p>
      <w:r>
        <w:t>Văn phòng Chính phủ kính báo cáo đồng chí Phó Thủ tướng và xin thông báo đồng chí Bộ trưởng biết, chỉ đạo thực hiện./.</w:t>
      </w:r>
    </w:p>
    <w:p>
      <w:r>
        <w:t>Nơi nhận:</w:t>
      </w:r>
    </w:p>
    <w:p>
      <w:r>
        <w:t>- Như trên;</w:t>
      </w:r>
    </w:p>
    <w:p>
      <w:r>
        <w:t>- Thủ tướng Chính phủ (để b/c)</w:t>
      </w:r>
    </w:p>
    <w:p>
      <w:r>
        <w:t>- VPCP: BTCN, các PCN, Trợ lý TTgCP, các Vụ: CN, PL, QHĐP;</w:t>
      </w:r>
    </w:p>
    <w:p>
      <w:r>
        <w:t>- Lưu: VT, NN (2)  T  hu  y .</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