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5897/BYT-VPB1 năm 2024 trả lời kiến nghị của cử tri tỉnh Quảng Nam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5897/BYT-VPB1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5897/BYT-VPB1</w:t>
      </w:r>
    </w:p>
    <w:p>
      <w:r>
        <w:t>V/v trả lời kiến nghị của cử tri tỉnh Quảng Nam sau Kỳ họp thứ 7, Quốc hội khóa XV</w:t>
      </w:r>
    </w:p>
    <w:p>
      <w:r>
        <w:t>Hà Nội, ngày 30 tháng 9 năm 2024</w:t>
      </w:r>
    </w:p>
    <w:p>
      <w:r>
        <w:t>Kính gửi:  Đoàn Đại biểu Quốc hội tỉnh Quảng Nam</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tỉnh Quảng Nam.</w:t>
      </w:r>
    </w:p>
    <w:p>
      <w:r>
        <w:t>Bộ Y tế xin trả lời đối với từng kiến nghị liên quan đến lĩnh vực quản lý của ngành Y tế, cụ thể như sau:</w:t>
      </w:r>
    </w:p>
    <w:p>
      <w:r>
        <w:t>1. Việc tăng 30% lương cơ sở kể từ ngày 01/7/2024 góp phần nâng cao đời sống cho cán bộ, công chức, người lao động. Tuy nhiên, vấn đề này cũng kéo theo sự biến động tăng cao của giá cả thị trường, ảnh hưởng đến đời sống của người dân; trong đó, có vấn đề về mức đóng bảo hiểm y tế tăng cao so với trước ngày 01/7/2024 (từ 972.000 đồng/năm lên 1.263.600 đồng/năm). Đề nghị quan tâm hỗ trợ kinh phí (hoặc hạ mức) đóng bảo hiểm y tế cho người dân để giảm bớt gánh nặng kinh tế, đảm bảo tất cả các đối tượng đều có khả năng tham gia chính sách an sinh xã hội này.</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 Đối với nhóm tham gia bảo hiểm y tế theo hộ gia đình; điểm e, khoản 1 Điều 7 Nghị định số 146/2018/NĐ-CP quy định mức đóng bảo hiểm y tế như sau: (1) Người thứ nhất đóng bằng 4,5% mức lương cơ sở; (2) Người thứ hai, thứ ba, thứ tư đóng lần lượt bằng 70%, 60%, 50% mức đóng của người thứ nhất; (3) Từ người thứ năm trở đi đóng bằng 40% mức đóng của người thứ nhất.</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hành[1].</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2. Đề nghị Bộ Y tế thực hiện thống nhất Trung tâm y tế cấp huyện trực thuộc Ủy ban nhân dân cấp huyện để bảo đảm quản lý toàn diện của chính quyền địa phương, nhất là về nhân lực và cơ sở vật chất; có sự phối hợp chặt chẽ, hiệu quả với việc quản lý chuyên môn, nghiệp vụ của ngành y tế nhằm thực hiện tốt nhất mục tiêu bảo vệ, chăm sóc và nâng cao sức khỏe Nhân dân.</w:t>
      </w:r>
    </w:p>
    <w:p>
      <w:r>
        <w:t>Ngày 24/6/2023, Quốc hội ban hành Nghị quyết số 99/2023/QH15 về giám sát chuyên đề về việc huy động, quản lý và sử dụng các nguồn lực phục vụ công tác phòng, chống dịch COVID-19; việc thực hiện chính sách, pháp luật về y tế cơ sở, y tế dự phòng, theo đó thống nhất Trung tâm y tế cấp huyện trực thuộc Ủy ban nhân dân cấp huyện. Chính phủ đã ban hành Nghị quyết số 218/NQ-CP ngày 18/12/2023 về Kế hoạch triển khai thi hành Nghị quyết số 99/2023/QH15.</w:t>
      </w:r>
    </w:p>
    <w:p>
      <w:r>
        <w:t>Theo chức năng, nhiệm vụ được giao, hiện nay Bộ Y tế đang hoàn thiện dự thảo Thông tư hướng dẫn chức năng nhiệm vụ, quyền hạn và cơ cấu tổ chức của Trung tâm Y tế huyện, quận, thị xã, thành phố thuộc tỉnh, thành phố thuộc Thành phố trực thuộc Trung ương (thay thế Thông tư số 07/2021/TT-BYT ngày 27/5/2021 của Bộ Y tế) theo hướng “Trung tâm y tế cấp huyện do Ủy ban nhân dân cấp huyện quản lý toàn diện”.</w:t>
      </w:r>
    </w:p>
    <w:p>
      <w:r>
        <w:t>3. Chính sách Bảo hiểm y tế trong thời gian qua ngày càng được hoàn thiện nhằm đáp ứng yêu cầu, điều kiện mới nhưng cũng còn một số hạn chế nhất định, như: tình trạng thực hiện thủ tục khám chữa bệnh chậm dẫn đến người tham gia Bảo hiểm y tế phải chờ đợi lâu, việc cấp thuốc chưa đầy đủ theo toa thuốc khám bệnh của bác sĩ, danh mục thuốc chưa bao quát hết nhiều bệnh thông thường... Đề nghị Bộ Y tế sớm có giải pháp giải quyết thực trạng trên, giúp người tham gia Bảo hiểm y tế được thụ hưởng đầy đủ chính sách nhân văn này.</w:t>
      </w:r>
    </w:p>
    <w:p>
      <w:r>
        <w:t>3.1 Về quy trình thủ tục khám chữa bệnh bảo hiểm y tế</w:t>
      </w:r>
    </w:p>
    <w:p>
      <w:r>
        <w:t>Ngày 19/10/2023, Chính phủ đã ban hành Nghị định số 75/2023/NĐ-CP sửa đổi, bổ sung một số điều của Nghị định số 146/2018/NĐ-CP ngày 17/10/2018 quy định chi tiết và hướng dẫn biện pháp thi hành một số điều của Luật Bảo hiểm y tế. Theo đó đã quy định cụ thể về các hồ sơ cũng như quy trình thủ tục khám chữa bệnh bảo hiểm y tế tạo thuận lợi cho cả người tham gia bảo hiểm y tế, cơ sở khám bệnh, chữa bệnh và hoạt động quản lý nhà nước về bảo hiểm y tế; nâng cao hiệu quả quản lý, sử dụng Quỹ Bảo hiểm y tế.</w:t>
      </w:r>
    </w:p>
    <w:p>
      <w:r>
        <w:t>3.2 Về danh mục thuốc bảo hiểm y tế</w:t>
      </w:r>
    </w:p>
    <w:p>
      <w:r>
        <w:t>Việt Nam được đánh giá là một trong số ít các nước trên thế giới có danh mục thuốc thuộc phạm vi chi trả của Quỹ Bảo hiểm y tế tương đối đầy đủ, toàn diện và mở rộng so với mức phí đóng bảo hiểm y tế.</w:t>
      </w:r>
    </w:p>
    <w:p>
      <w:r>
        <w:t>- Về danh mục thuốc tân dược: Thông tư số 20/2022/TT-BYT ngày 31/12/2022 của Bộ Y tế ban hành danh mục và tỷ lệ, điều kiện thanh toán đối với thuốc hóa dược, sinh phẩm, thuốc phóng xạ và chất đánh dấu thuộc phạm vi được hưởng của người tham gia bảo hiểm y tế gồm 1037 hoạt chất/thuốc hóa dược và sinh phẩm chia làm 27 nhóm lớn và 59 thuốc phóng xạ và chất đánh dấu. Trong đó, thuốc hầu hết được sử dụng tại bệnh viện hạng II trở lên, bệnh viện hạng III sử dụng khoảng 795 thuốc chiếm khoảng 77%. Trạm y tế xã được sử dụng khoảng 262 thuốc chiếm 25,26% và một số thuốc điều trị các bệnh mãn tính cấp tại Trạm theo hướng dẫn chẩn đoán điều trị của Bộ Y tế.</w:t>
      </w:r>
    </w:p>
    <w:p>
      <w:r>
        <w:t>- Về danh mục thuốc y học cổ truyền: Thông tư số 05/2015/TT-BYT ngày 17/3/2015 của Bộ Y tế ban hành và hướng dẫn danh mục thuốc đông y, thuốc từ dược liệu và vị thuốc y học cổ truyền thuộc phạm vi thanh toán của Quỹ Bảo hiểm y tế gồm 229 thuốc đông y, thuốc từ dược liệu chia thành 11 nhóm tác dụng và 349 vị thuốc cổ truyền chia thành 30 nhóm tác dụng theo y lý y học cổ truyền. Trong đó, các thuốc được sử dụng tại gần như tất cả các bệnh viện, chỉ một số rất ít thuốc đông y, thuốc từ dược liệu chỉ được sử dụng tại bệnh viện hạng III trở lên.</w:t>
      </w:r>
    </w:p>
    <w:p>
      <w:r>
        <w:t>Bên cạnh đó, danh mục thuốc bảo hiểm y tế tại Việt Nam được ghi dưới dạng tên hoạt chất/thành phần, không ghi hàm lượng, dạng bào chế và tên thương mại nên việc lựa chọn thuốc thành phẩm được Quỹ Bảo hiểm y tế thanh toán tại các cơ sở khám, chữa bệnh không bị giới hạn bởi chủng loại thuốc với giá rẻ hay đắt, thuốc nội hay thuốc ngoại. Căn cứ vào mô hình bệnh tật, nhu cầu khám chữa bệnh, năng lực chuyên môn và khả năng chi trả của Quỹ Bảo hiểm y tế, cơ sở khám, chữa bệnh xây dựng danh mục thuốc sử dụng tại đơn vị để mua sắm lựa chọn thuốc thành phẩm phù hợp. Về chuyên môn, việc sử dụng thuốc tại cơ sở khám, chữa bệnh phải phù hợp với tuyến chuyên môn kỹ thuật, phạm vi hoạt động chuyên môn của cơ sở khám, chữa bệnh (phụ thuộc vào nhân lực hành nghề, trang thiết bị y tế, danh mục kỹ thuật có thể thực hiện được, cơ sở vật chất...).</w:t>
      </w:r>
    </w:p>
    <w:p>
      <w:r>
        <w:t>Để đảm bảo quyền lợi tốt hơn cho người tham gia bảo hiểm y tế, Bộ Y tế đang tiến hành rà soát, sửa đổi và bổ sung danh mục thuốc bảo hiểm y tế, trong đó đặc biệt chú trọng việc mở rộng danh mục thuốc cho tuyến dưới, nhất là tuyến tỉnh, huyện, xã phù hợp với sự phát triển năng lực chuyên môn; tăng phạm vi cấp phát thuốc đối với một số bệnh mãn tính tại y tế cơ sở nhằm đáp ứng nhu cầu điều trị, khám chữa bệnh và bảo đảm quyền lợi của người tham gia bảo hiểm y tế.</w:t>
      </w:r>
    </w:p>
    <w:p>
      <w:r>
        <w:t>Trên đây là nội dung trả lời đối với kiến nghị của cử tri tỉnh Quảng Nam liên quan đến lĩnh vực Y tế, Bộ Y tế trân trọng kính gửi Đoàn Đại biểu Quốc hội tỉnh Quảng Nam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 KCB;</w:t>
      </w:r>
    </w:p>
    <w:p>
      <w:r>
        <w:t>- Cổng TTĐT Bộ Y tế (để đăng tải);</w:t>
      </w:r>
    </w:p>
    <w:p>
      <w:r>
        <w:t>- Lưu: VT, VPB1.</w:t>
      </w:r>
    </w:p>
    <w:p>
      <w:r>
        <w:t>BỘ TRƯỞNG</w:t>
      </w:r>
    </w:p>
    <w:p>
      <w:r>
        <w:t>Đào Hồng Lan</w:t>
      </w:r>
    </w:p>
    <w:p>
      <w:r>
        <w:t>[1]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