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5887/TCT-KK năm 2024 cấp mã số thuế nộp thay thuế nhà thầu cho nhà thầu phụ nước ngoài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5887/TCT-KK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BỘ TÀI CHÍNH</w:t>
      </w:r>
    </w:p>
    <w:p>
      <w:r>
        <w:t>T Ổ NG CỤC TH UẾ</w:t>
      </w:r>
    </w:p>
    <w:p>
      <w:r>
        <w:t>-------</w:t>
      </w:r>
    </w:p>
    <w:p>
      <w:r>
        <w:t>CỘNG HÒA XÃ HỘI CHỦ NGHĨA VIỆT NAM</w:t>
      </w:r>
    </w:p>
    <w:p>
      <w:r>
        <w:t>Độc lập - Tự do - Hạnh phúc</w:t>
      </w:r>
    </w:p>
    <w:p>
      <w:r>
        <w:t>---------------</w:t>
      </w:r>
    </w:p>
    <w:p>
      <w:r>
        <w:t>Số:  5887 /TCT-KK</w:t>
      </w:r>
    </w:p>
    <w:p>
      <w:r>
        <w:t>V/v cấp mã số thuế nộp thay thuế nhà thầu cho nhà thầu phụ nước ngoài</w:t>
      </w:r>
    </w:p>
    <w:p>
      <w:r>
        <w:t>Hà Nội , ngày  13  tháng  12  năm  2024</w:t>
      </w:r>
    </w:p>
    <w:p>
      <w:r>
        <w:t>Kính gửi:  Tập đoàn JFE Engineering Nhật Bản - Thầu EPC thuộc D.A XD NM mới MDI SPLITTER tại VN.</w:t>
      </w:r>
    </w:p>
    <w:p>
      <w:r>
        <w:t>Địa chỉ: Đường 3, khu công nghiệp chuyên sâu Phú Mỹ 3, Phường Phước Hòa, Thị xã Phú Mỹ, Tỉnh Bà Rịa - Vũng Tàu</w:t>
      </w:r>
    </w:p>
    <w:p>
      <w:r>
        <w:t>Tổng cục Thuế nhận được công văn số 005/CT - FA ngày 01/11/2024 của Tập đoàn JFE Engineering Nhật Bản - Thầu EPC thuộc D.A XD NM mới MDI SPLITTER tại VN về việc cấp mã số thuế nộp thay thuế nhà thầu cho nhà thầu phụ nước ngoài .   Về việc này, Tổng cục Thuế có ý kiến như sau:</w:t>
      </w:r>
    </w:p>
    <w:p>
      <w:r>
        <w:t>- Căn cứ Khoản 2 Điều 4 Thông tư số 103/2014/TT-BTC ngày 6/8/2014 của Bộ Tài chính hướng dẫn thực hiện nghĩa vụ thuế áp dụng đối với tổ chức, cá nhân nước ngoài kinh doanh tại Việt Nam hoặc có thu nhập tại Việt Nam;</w:t>
      </w:r>
    </w:p>
    <w:p>
      <w:r>
        <w:t>- Căn cứ điểm g khoản 2 Điều 4, điểm e khoản 3 Điều 5, điểm a khoản 6 Điều 7 Thông tư số 105/2020/TT-BTC ngày 03/12/2020 của Bộ Tài chính hướng dẫn về đăng ký thuế.</w:t>
      </w:r>
    </w:p>
    <w:p>
      <w:r>
        <w:t>Căn cứ các quy định nêu trên, trường hợp Tập đoàn JFE Engineering Nhật Bản - Thầu EPC thuộc D.A XD NM mớ i  MDI SPLITTER tại VN là nhà thầu nước ngoài, có Văn phòng điều hành tại Việt Nam trụ sở đặt tại đường D3, khu công nghiệp chuyên sâu Phú Mỹ 3, Phường Phước Hòa, Thị xã Phú Mỹ, tỉnh Bà Rịa Vũng Tàu và đã được cơ quan thuế cấp mã số thuế (MST 3502520897) để kê khai, nộp thuế nhà thầu trực tiếp với cơ quan thuế thì Văn phòng nhà thầu tại Việt Nam được xác định là bên Việt Nam có trách nhiệm kê khai, nộp thuế thay nhà thầu phụ nước ngoài theo quy định tại khoản 2 Điều 4 Thông tư số 103/2014/TT-BTC. Do đó, Văn phòng nhà thầu tại Việt Nam thực hiện đăng ký thuế theo quy định tại điểm g khoản 2 Điều 4, điểm e khoản 3 Điều 5, điểm a khoản 6 Điều 7 Thông tư số 105/2020/TT-BTC để thực hiện kê khai, nộp thuế thay cho nhà thầu phụ nước ngoài.</w:t>
      </w:r>
    </w:p>
    <w:p>
      <w:r>
        <w:t>Tổng cục Thuế trả lời để Quý Công ty được biết./ .</w:t>
      </w:r>
    </w:p>
    <w:p>
      <w:r>
        <w:t>Nơi nhận:</w:t>
      </w:r>
    </w:p>
    <w:p>
      <w:r>
        <w:t>- Như trên;</w:t>
      </w:r>
    </w:p>
    <w:p>
      <w:r>
        <w:t>- PTCTrg Mai Sơn;</w:t>
      </w:r>
    </w:p>
    <w:p>
      <w:r>
        <w:t>- Vụ: CS; PC (TCT);</w:t>
      </w:r>
    </w:p>
    <w:p>
      <w:r>
        <w:t>- Cục Thuế Bà Rịa - Vũng Tàu;</w:t>
      </w:r>
    </w:p>
    <w:p>
      <w:r>
        <w:t>- Website TCT;</w:t>
      </w:r>
    </w:p>
    <w:p>
      <w:r>
        <w:t>- Lưu: VT, KK .</w:t>
      </w:r>
    </w:p>
    <w:p>
      <w:r>
        <w:t>TL. TỔNG CỤC TRƯỞNG</w:t>
      </w:r>
    </w:p>
    <w:p>
      <w:r>
        <w:t>KT. VỤ TRƯỞNG VỤ KÊ KHAI VÀ KẾ TOÁN THUẾ</w:t>
      </w:r>
    </w:p>
    <w:p>
      <w:r>
        <w:t>PHÓ VỤ TRƯỞNG</w:t>
      </w:r>
    </w:p>
    <w:p>
      <w:r>
        <w:t>Nguyễn Thị Thu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