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5882/TCT-KK năm 2024 hoàn thuế giá trị gia tăng đối với dự án ODA không hoàn lại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5882/TCT-KK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5882/TCT-KK</w:t>
      </w:r>
    </w:p>
    <w:p>
      <w:r>
        <w:t>V/v hoàn thuế GTGT đối với dự án ODA không hoàn lại</w:t>
      </w:r>
    </w:p>
    <w:p>
      <w:r>
        <w:t>Hà Nội, ngày  13  tháng  12  năm  2024</w:t>
      </w:r>
    </w:p>
    <w:p>
      <w:r>
        <w:t>Kính gửi:  Văn phòng dự án Tăng cường năng lực cạnh tranh khu vực tư nhân Việt Nam (IPS-C)</w:t>
      </w:r>
    </w:p>
    <w:p>
      <w:r>
        <w:t>(Địa chỉ: Tầng 7, Tòa nhà Asia Tower, số 6 ph ố  Nhà Thờ, phường Hàng Tr ố ng, quận Hoàn Kiếm, TP. Hà Nội)</w:t>
      </w:r>
    </w:p>
    <w:p>
      <w:r>
        <w:t>Tổng cục Thuế nhận được Văn bản không số ngày 15/7/2024 của Văn phòng dự án Tăng cường năng lực cạnh tranh khu vực tư nhân Việt Nam (IPS-C)  (sau đây gọi tắt là Văn phòng dự án IPS-C)  vướng mắc về hồ sơ đề nghị hoàn thuế giá trị gia tăng (GTGT) của dự án ODA do Cơ quan Phát triển Quốc tế Hoa Kỳ (USAID) viện trợ không hoàn lại, Tổng cục Thuế có ý kiến như sau:</w:t>
      </w:r>
    </w:p>
    <w:p>
      <w:r>
        <w:t>Căn cứ quy định tại điểm a khoản 5 Điều 13 Luật thuế GTGT số 13/2008/QH12 (đã được sửa đổi, bổ sung theo khoản 7 Điều 1 Luật số 31/2013/QH13 và khoản 3 Điều 1 Luật số 106/2016/QH13) về các trường hợp hoàn thuế;</w:t>
      </w:r>
    </w:p>
    <w:p>
      <w:r>
        <w:t>Căn cứ hướng dẫn tại điểm a khoản 6 Điều 18 Thông tư số 219/2013/TT-BTC ngày 31/12/2013 của Bộ Tài chính (đã được sửa đổi, bổ sung theo khoản 3 Điều 1 Thông tư số 130/2016/TT-BTC) về đối tượng và trường hợp được hoàn thuế GTGT;</w:t>
      </w:r>
    </w:p>
    <w:p>
      <w:r>
        <w:t>Căn cứ hướng dẫn tại Điều 3 và điểm d khoản 2 Điều 6 Thông tư số 181/2013/TT-BTC ngày 03/12/2013 của Bộ Tài chính về thực hiện chính sách thuế và ưu đãi thuế đối với các chương trình, dự án sử dụng nguồn hỗ trợ phát triển chính thức (ODA) và nguồn vốn vay ưu đãi của các nhà tài trợ;</w:t>
      </w:r>
    </w:p>
    <w:p>
      <w:r>
        <w:t>Căn cứ hướng dẫn tại điểm c.2 khoản 2 Điều 28 Thông tư số 80/2021/TT-BTC ngày 29/9/2021 của Bộ Tài chính về hồ sơ đề nghị hoàn thuế giá trị gia tăng đối với chương trình, dự án ODA không hoàn lại do nhà tài trợ trực tiếp quản lý, thực hiện.</w:t>
      </w:r>
    </w:p>
    <w:p>
      <w:r>
        <w:t>Căn cứ các quy định và hướng dẫn nêu trên; trên cơ sở các hồ sơ, tài liệu do Văn phòng dự án IPS-C cung cấp và ý kiến của Bộ Kế hoạch và Đầu tư tại Công văn số 9979/BKHĐT-PTDN ngày 03/12/2024, Tổng cục Thuế hướng dẫn như sau:</w:t>
      </w:r>
    </w:p>
    <w:p>
      <w:r>
        <w:t>1. Về việc Văn phòng dự án IPS-C không cung cấp được Bản sao văn bản của cơ quan có thẩm quyền về việc thành lập văn phòng dự án</w:t>
      </w:r>
    </w:p>
    <w:p>
      <w:r>
        <w:t>Liên quan đến vướng mắc này, ngày 11/11/2024, Bộ Tài chính đã có Công thư gửi Bà A l er Grubbs - Giám đốc Quốc gia -  U SAID Việt Nam  (gửi kèm theo)  hướng dẫn đối với trường hợp của Văn phòng dự án V-LEEP II là dự án có cùng vướng m ắ c với Dự án IPS-C; đ ồ ng thời Vă n phòng dự án V-LEEP II và Văn phòng  dự án IPS-C đều được thành lập bởi Công  ty Deloitte Consulting LLP có trụ sở tại  Hoa Kỳ là nhà thầu chính của Dự án V-LEE P II và Dự án IPS-C do USAID tài trợ.</w:t>
      </w:r>
    </w:p>
    <w:p>
      <w:r>
        <w:t>Đề nghị Văn phòng dự án IPS-C nghiê n cứu nội dung Bộ Tài chính đã hướng  dẫn tại Công thư gửi  U SAID Việt Nam để  hoàn thiện hồ sơ đề nghị hoàn gửi cơ  quan thuế quản lý trực tiếp.</w:t>
      </w:r>
    </w:p>
    <w:p>
      <w:r>
        <w:t>2. Về cơ chế quản lý tài chính đối với vốn viện trợ của dự án</w:t>
      </w:r>
    </w:p>
    <w:p>
      <w:r>
        <w:t>Tại khoản 9 Điều 1 Quyết định số  1413/QĐ-BKHĐT ngày 21/10/2021 của  Bộ Kế hoạch và Đầu tư về cơ chế tài chính  của dự án quy định “Vốn ODA không hoàn lại: NSNN cấp phát (do USAID trực tiếp quản lý và giải ngân)”.</w:t>
      </w:r>
    </w:p>
    <w:p>
      <w:r>
        <w:t>Tại điểm 1 mục VIII Văn kiện dự á n được phê duyệt kèm theo Quyết định  s ố  1413/QĐ-BKHĐT quy định “Nhà tài tr ợ (USAID) trực tiếp quản lý nguồn vốn  ODA thông qua nhà thầu Công ty Deloitte  Consulting LLP tại Hoa Kỳ”</w:t>
      </w:r>
    </w:p>
    <w:p>
      <w:r>
        <w:t>Theo các tài liệu trên thì quy định về  cơ chế quản lý tài chính của dự án tại  Quyết định phê duyệt v ă n kiện và tại Văn ki ện dự án chưa thống nhất; trong khi đó,  các tài liệu này đều là thành phần của hồ sơ  đề nghị hoàn thuế GTGT đối với dự án  ODA không hoàn lại theo hướng dẫn tại đ iểm c.2 khoản 2 Điều 28 Thông tư số  80/2021/TT-BTC ngày 29/9/2021 của B ộ     Tài chính. Do đó, Tổng cục Thuế đề nghị  Văn phòng dự án IPS-C làm việc với Bộ K ế hoạch và Đầu tư là cơ quan chủ quản  và cơ quan phê duyệt dự án để thực hiện đ iều chỉnh, đảm bảo sự đồng bộ giữa các  tài liệu liên quan của Dự án IPS-C như ý kiế n của Bộ Kế hoạch và Đầu tư tại Công  văn số 9979/BKHĐT-PTDN ngày 03/12/202 4 trước khi gửi hồ sơ đề nghị hoàn đến  cơ quan thuế.</w:t>
      </w:r>
    </w:p>
    <w:p>
      <w:r>
        <w:t>Tổng cục Thuế trả lời để Văn phòng  dự án IPS-C được biết và thực hiện./.</w:t>
      </w:r>
    </w:p>
    <w:p>
      <w:r>
        <w:t>Nơi nhận:</w:t>
      </w:r>
    </w:p>
    <w:p>
      <w:r>
        <w:t>- Như trên;</w:t>
      </w:r>
    </w:p>
    <w:p>
      <w:r>
        <w:t>- Phó TCTr Mai Sơn (để b/c);</w:t>
      </w:r>
    </w:p>
    <w:p>
      <w:r>
        <w:t>- Bộ KH&amp;ĐT;</w:t>
      </w:r>
    </w:p>
    <w:p>
      <w:r>
        <w:t>- Cục Thuế TP. Hà Nội;</w:t>
      </w:r>
    </w:p>
    <w:p>
      <w:r>
        <w:t>- Website TCT;</w:t>
      </w:r>
    </w:p>
    <w:p>
      <w:r>
        <w:t>- Lưu: VT, KK.</w:t>
      </w:r>
    </w:p>
    <w:p>
      <w:r>
        <w:t>TL. TỔNG CỤC TRƯỞNG</w:t>
      </w:r>
    </w:p>
    <w:p>
      <w:r>
        <w:t>VỤ TRƯỞNG VỤ KÊ KHAI VÀ KẾ TOÁN THUẾ</w:t>
      </w:r>
    </w:p>
    <w:p>
      <w:r>
        <w:t>Lê Thị Duyên Hải</w:t>
      </w:r>
    </w:p>
    <w:p>
      <w:r>
        <w:t>BỘ TÀI CHÍNH</w:t>
      </w:r>
    </w:p>
    <w:p>
      <w:r>
        <w:t>NƯỚC CỘNG HÒA XÃ HỘI CHỦ NGHĨA VIỆT NAM</w:t>
      </w:r>
    </w:p>
    <w:p>
      <w:r>
        <w:t>Hà Nội , ngày  11  tháng  11  năm  2024</w:t>
      </w:r>
    </w:p>
    <w:p>
      <w:r>
        <w:t>Kính gửi:</w:t>
      </w:r>
    </w:p>
    <w:p>
      <w:r>
        <w:t>Bà Aler Grubbs</w:t>
      </w:r>
    </w:p>
    <w:p>
      <w:r>
        <w:t>Giám đốc Quốc gia</w:t>
      </w:r>
    </w:p>
    <w:p>
      <w:r>
        <w:t>U SA I D Vi ệ t Nam</w:t>
      </w:r>
    </w:p>
    <w:p>
      <w:r>
        <w:t>Thưa Bà Aler Grubbs,</w:t>
      </w:r>
    </w:p>
    <w:p>
      <w:r>
        <w:t>Trước hết, thay mặt Bộ Tài chính, tôi xin gửi lời chào trân trọng và lời cảm ơn tới Bà và Cơ quan Phát triển Quốc tế Hoa Kỳ (USAID) đã  phối  hợp với các cơ quan của Chính phủ Việt Nam đ ể  thực hiện các dự án viện trợ không hoàn lại tại Việt Nam.</w:t>
      </w:r>
    </w:p>
    <w:p>
      <w:r>
        <w:t>Đối với vướng mắc của Dự án Chương trình Năng lượng phát thải thấp Việt Nam II (V-LEEP II) được đề cập tại văn bản ngày 22/5/2024 của USAID Việt Nam, Bộ Tài chính c ó  ý kiến như sau:</w:t>
      </w:r>
    </w:p>
    <w:p>
      <w:r>
        <w:t>Căn cứ quy định tại điểm a khoản 5 Điều 13 Luật thuế GTGT số 13/2008/ Q H12 (đã được sửa đổi, bổ sung theo khoản 7 Điều 1 Luật số 31/2013/QH13 và khoản 3 Điều 1 Luật số 106/2016/ Q H13) về các trường hợp hoàn thuế;</w:t>
      </w:r>
    </w:p>
    <w:p>
      <w:r>
        <w:t>Căn cứ hướng dẫn tại điểm a khoản 6 Điều 18 Thông tư số 219/2013/TT-BTC ngày 31/12/2013 của Bộ Tài chính (đã được sửa đổi, bổ sung theo khoản 3 Điều  1   Thông tư số 130/2016/TT-BTC) về đối tượng và trường hợp được hoàn thuế GTGT;</w:t>
      </w:r>
    </w:p>
    <w:p>
      <w:r>
        <w:t>Căn cứ hướng dẫn tại Điều 3 và điểm d khoản 2 Điều 6 Thông tư số 181/2013/TT-BTC ngày 03/12/2013 của Bộ Tài chính về thực hiện chính sách thuế và ưu đãi thuế đối với các chương trình, dự án sử dụng nguồn hỗ trợ phát triển chính thức (ODA) và nguồn v ố n vay ưu đãi của các nhà tài trợ;</w:t>
      </w:r>
    </w:p>
    <w:p>
      <w:r>
        <w:t>Căn cứ hướng dẫn tại điểm c.2 khoản 2 Điều 28 T h ông tư số 80/2021 / TT-BTC ngày 29/9/2021 của Bộ Tài chính về hồ sơ đề nghị ho ã n th u ế giá trị gia tăng đối với chương trình, dự án ODA không hoàn lại do nhà tài trợ trực tiếp quản lý, thực hiện.</w:t>
      </w:r>
    </w:p>
    <w:p>
      <w:r>
        <w:t>Căn cứ các quy định và hướng dẫn nêu trên, trên cơ sở phản ánh của USAID Việt Nam và báo cáo của Cục Thuế TP. Hà Nội, đối với vướng mắc Dự án V-LEEP II, Bộ Tài chính hướng dẫn như sau:</w:t>
      </w:r>
    </w:p>
    <w:p>
      <w:r>
        <w:t>1. Trường hợp Văn phòng dự án V-LEEP II là tổ chức do nhà tài trợ chỉ định thực hiện Dự án V - LEEP II là dự án  ODA không hoàn lại và đề nghị hoàn  thuế GTGT đối với dự án thì hồ sơ đề ngh ị hoàn phải có Bản sao văn bản của cơ  quan có thẩm quyền về việc thành lập văn  phòng dự án theo hướng dẫn tại điểm  c.2.2.2 khoản 2 Điều 28 Thông tư s ố  80/ 2021/TT-BTC ngày 29/9/2021 của Bộ  Tài chính.</w:t>
      </w:r>
    </w:p>
    <w:p>
      <w:r>
        <w:t>2. Trường hợp nhà tài  tr ợ  U SAID  chỉ định Văn phòng đại diện Deloitte  Consulting LLP tại TP. Hà Nội là tổ chức  thực hiện Dự án V-LEEP II thay cho  Văn phòng dự án V-LEEP II thì để đảm  bảo đối tượng và trường hợp hoàn theo  quy định tại Luật thuế GTGT số 13/2008/Q H12 (đã được sửa đổi, bổ sung) và phù  hợp với các tài liệu dự án đã cung cấp  (Quyết định số 283/QĐ-BCT ngày  07/03/2022 của Bộ Công thươ n g về việc p hê duyệt văn kiện dự án, Văn bản ngày  22/3/2023 của USAID Việt Nam  gử i Th ứ trưởng Bộ Công thương xác nhận Văn  phòn g  dự án V-LEEP II là tổ chức do nhà  tài trợ chỉ định), Bộ Tài chính hướng  dẫn hồ sơ đề nghị hoàn thuế GTGT đối vớ i dự án như sau:</w:t>
      </w:r>
    </w:p>
    <w:p>
      <w:r>
        <w:t>(i) Hồ sơ, tài liệu theo hướng dẫn tại  khoản 1 và điểm c.2 khoản 2 Điều 28  Thông tư số 80/2021/TT-BTC ngày 29/9/2 021 của Bộ Tài chính.</w:t>
      </w:r>
    </w:p>
    <w:p>
      <w:r>
        <w:t>(ii) Bản sao văn bản của nh à  tài trợ  USAID về việc chỉ định Văn phòng đại  diện Deloitte Consulting LLP tại TP. Hà  Nội là tổ chức thực hiện dự án V-LEEP II  thay cho Văn phòng dự án V-LEEP II.</w:t>
      </w:r>
    </w:p>
    <w:p>
      <w:r>
        <w:t>(iii) Bản sao văn bản của cơ quan ch ủ quản (Bộ Công thương) về việc chấp  thuận Văn phòng đại diện Deloitte Consul ting LLP tại TP. Hà Nội tiếp nhận dự  án từ Văn phòng dự án V-LEEP II để tiếp  tục quản lý, thực hiện dự án và đề nghị  hoàn thuế đối với giai đoạn Văn phòng dự á n V-LEEP II quản lý nhưng chưa được  hoàn thu ế .</w:t>
      </w:r>
    </w:p>
    <w:p>
      <w:r>
        <w:t>(iv) Bản sao văn bản xác nhận của  chủ dự án hoặc nhà tài trợ về các hóa  đơn mang tên và mã số thuế của V ă n phòn g dự án V-LEEP II đề nghị hoàn thuế  là các hóa đơn được dùng để phục vụ Dự  án V-LEEP II.</w:t>
      </w:r>
    </w:p>
    <w:p>
      <w:r>
        <w:t>Thay mặt Bộ Tài chính, tôi xin thông  tin để Bà được biết. Rất mong sự phối hợp, giúp đỡ của Bà và  xin gửi tới Bà lời c hào trân trọng./.</w:t>
      </w:r>
    </w:p>
    <w:p>
      <w:r>
        <w:t>Kính thư</w:t>
      </w:r>
    </w:p>
    <w:p>
      <w:r>
        <w:t>Mai Sơn</w:t>
      </w:r>
    </w:p>
    <w:p>
      <w:r>
        <w:t>Phó Tổng cục trưởng Tổng cục Thuế</w:t>
      </w:r>
    </w:p>
    <w:p>
      <w:r>
        <w:t>Bộ Tài chính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