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5881/BYT-VPB1 năm 2024 trả lời kiến nghị của cử tri tỉnh Hà Nội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5881/BYT-VPB1</w:t>
      </w:r>
    </w:p>
    <w:p>
      <w:r>
        <w:t>V/v trả lời kiến nghị của cử tri tỉnh Hà Nội sau Kỳ họp thứ 7, Quốc hội khóa XV</w:t>
      </w:r>
    </w:p>
    <w:p>
      <w:r>
        <w:t>Hà Nội, ngày 30 tháng 9 năm 2024</w:t>
      </w:r>
    </w:p>
    <w:p>
      <w:r>
        <w:t>Kính gửi:  Đoàn Đại biểu Quốc hội thành phố Hà Nội</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thành phố Hà Nội.</w:t>
      </w:r>
    </w:p>
    <w:p>
      <w:r>
        <w:t>Bộ Y tế xin trả lời đối với kiến nghị liên quan đến lĩnh vực quản lý của ngành Y tế, cụ thể như sau:</w:t>
      </w:r>
    </w:p>
    <w:p>
      <w:r>
        <w:t>1. Cử tri cho rằng, hiện nay mức đóng bảo hiểm y tế tự nguyện cao, nhiều người chưa có đủ điều kiện kinh tế để tham gia. Đề nghị Chính phủ chỉ đạo các bộ, ngành nghiên cứu có các giải pháp để đảm bảo cho nhiều người dân được tham gia bảo hiểm y tế tự nguyện.</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2. Cử tri tiếp tục phản ánh chất lượng khám chữa bệnh ở tuyến y tế cơ sở chưa đảm bảo nên dẫn đến tình trạng quá tải ở các bệnh viện tuyến trung ương. Đề nghị Chính phủ chỉ đạo Bộ Y tế tăng cường đầu tư trang thiết bị, đội ngũ cán bộ y tế để nâng cao chất lượng khám chữa bệnh đối với tuyến y tế cơ sở, khắc phục tình trạng trên.</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sĩ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hóa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Bộ Y tế sẽ trình Thủ tướng Chính phủ xem xét nâng mức hỗ trợ tiền trực cho cán bộ y tế và phụ cấp y tế thôn bản, 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 và Quyết định số 75/2009/QĐ-TTg ngày 11/5/2009 của Chính phủ về việc quy định chế độ phụ cấp đối với nhân viên y tế thôn, bản. Khi xây dựng chế độ tiền lương mới, Bộ Y tế đã đề nghị thực hiện phụ cấp theo nghề mức cao nhất đối với viên chức ngành y tế theo Nghị quyết số 27-NQ/TW để bảo đảm quyền lợi của cán bộ, viên chức, người lao động ngành y tế phù hợp với các nghị quyết, kết luận của Bộ Chính trị, Ban Bí thư Trung ương Đảng.</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 xã hội vùng đồng bào dân tộc thiểu số và miền núi giai đoạn 2021-2025; các dự án đầu tư cho y tế cơ sở nguồn vốn vay của Ngân hàng thế giới (WB) và Ngân hàng Phát triển Châu Á (ADB).</w:t>
      </w:r>
    </w:p>
    <w:p>
      <w:r>
        <w:t>Trên đây là nội dung trả lời đối với kiến nghị của cử tri thành phố Hà Nội liên quan đến lĩnh vực Y tế, Bộ Y tế trân trọng kính gửi Đoàn Đại biểu Quốc hội thành phố Hà Nội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KHTC, TCCB;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