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5871/VPCP-CN năm 2025 về phương án phân chia dự án thành phần Dự án đầu tư xây dựng đường bộ cao tốc Quy Nhơn - Pleiku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5871/VPCP-CN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26/06/2025</w:t>
            </w:r>
          </w:p>
        </w:tc>
      </w:tr>
      <w:tr>
        <w:tc>
          <w:tcPr>
            <w:tcW w:type="dxa" w:w="4320"/>
          </w:tcPr>
          <w:p>
            <w:r>
              <w:t>Ngày hiệu lực</w:t>
            </w:r>
          </w:p>
        </w:tc>
        <w:tc>
          <w:tcPr>
            <w:tcW w:type="dxa" w:w="4320"/>
          </w:tcPr>
          <w:p>
            <w:r>
              <w:t>26/06/2025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5871/VPCP-CN</w:t>
      </w:r>
    </w:p>
    <w:p>
      <w:r>
        <w:t>V/v phương án phân chia dự án thành phần Dự án đầu tư xây dựng đường bộ cao tốc Quy Nhơn - Pleiku</w:t>
      </w:r>
    </w:p>
    <w:p>
      <w:r>
        <w:t>Hà Nội, ngày 26 tháng 6 năm 2025</w:t>
      </w:r>
    </w:p>
    <w:p>
      <w:r>
        <w:t>Kính gửi:    Bộ trưởng Bộ Xây dựng.</w:t>
      </w:r>
    </w:p>
    <w:p>
      <w:r>
        <w:t>Xét đề nghị của Bộ Xây dựng (văn bản số 5722/BXD-KHTC ngày 25 tháng 6 năm 2025) về phương án phân chia dự án thành phần Dự án đầu tư xây dựng đường bộ cao tốc Quy Nhơn - Pleiku (Dự án), Phó Thủ tướng Chính phủ Trần Hồng Hà có ý kiến như sau:</w:t>
      </w:r>
    </w:p>
    <w:p>
      <w:r>
        <w:t>1. Đồng ý kiến nghị của Bộ Xây dựng tại văn bản nêu trên về việc phân chia Dự án đầu tư xây dựng đường bộ cao tốc Quy Nhơn - Pleiku thành 03 dự án thành phần do Ủy ban nhân dân tỉnh Gia Lai (sau khi sáp nhập đơn vị hành chính cấp tỉnh) làm cơ quan chủ quản. Bộ Xây dựng chịu trách nhiệm về nội dung kiến nghị, bảo đảm việc triển khai Dự án được thuận lợi, hiệu quả, đáp ứng tiến độ theo yêu cầu.</w:t>
      </w:r>
    </w:p>
    <w:p>
      <w:r>
        <w:t>2. Giao Bộ trưởng Bộ Xây dựng báo cáo tại phiên họp Chính phủ gần nhất về việc thay đổi so với Tờ trình số 424/TTr-CP ngày 13 tháng 5 năm 2025 của Chính phủ trình Quốc hội về Báo cáo nghiên cứu tiền khả thi Dự án.</w:t>
      </w:r>
    </w:p>
    <w:p>
      <w:r>
        <w:t>Văn phòng Chính phủ xin thông báo đề Bộ Xây dựng và các cơ quan liên quan biết, thực hiện./.</w:t>
      </w:r>
    </w:p>
    <w:p>
      <w:r>
        <w:t>Nơi nhận:</w:t>
      </w:r>
    </w:p>
    <w:p>
      <w:r>
        <w:t>- Như trên;</w:t>
      </w:r>
    </w:p>
    <w:p>
      <w:r>
        <w:t>- Thủ tướng, PTTg Trần Hồng Hà (để b/c);</w:t>
      </w:r>
    </w:p>
    <w:p>
      <w:r>
        <w:t>- Các Bộ: Xây dựng, Tài chính;</w:t>
      </w:r>
    </w:p>
    <w:p>
      <w:r>
        <w:t>- UBND các tỉnh: Bình Định, Gia Lai;</w:t>
      </w:r>
    </w:p>
    <w:p>
      <w:r>
        <w:t>- VPCP: BTCN, PCN Nguyễn Sỹ Hiệp, Trợ lý TTg, TGĐ Cổng TTĐT; các Vụ: KTTH, QHĐP, TH;</w:t>
      </w:r>
    </w:p>
    <w:p>
      <w:r>
        <w:t>- Lưu: VT, CN (2).  H   a</w:t>
      </w:r>
    </w:p>
    <w:p>
      <w:r>
        <w:t>KT. THỨ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