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587/VPCP-CN năm 2024 báo cáo tình hình triển khai Dự án đường dây truyền tải điện 500 kV mạch 3 từ Quảng Trạch đến Phố Nối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587/VPCP-CN</w:t>
      </w:r>
    </w:p>
    <w:p>
      <w:r>
        <w:t>V/v báo cáo tình hình triển khai Dự án đường dây truyền tải điện 500 kV mạch 3 từ Quảng Trạch đến Phố Nối</w:t>
      </w:r>
    </w:p>
    <w:p>
      <w:r>
        <w:t>Hà Nội, ngày 24 tháng 01 năm 2024</w:t>
      </w:r>
    </w:p>
    <w:p>
      <w:r>
        <w:t>Kính gửi:</w:t>
      </w:r>
    </w:p>
    <w:p>
      <w:r>
        <w:t>- Bộ Công Thương;</w:t>
      </w:r>
    </w:p>
    <w:p>
      <w:r>
        <w:t>- Ủy ban Quản lý vốn nhà nước tại doanh nghiệp;</w:t>
      </w:r>
    </w:p>
    <w:p>
      <w:r>
        <w:t>- Tập đoàn Điện lực Việt Nam.</w:t>
      </w:r>
    </w:p>
    <w:p>
      <w:r>
        <w:t>Theo Chương trình công tác, Thủ tướng Chính phủ dự kiến đi kiểm tra Dự án đường dây truyền tải điện 500kV mạch 3 từ Quảng Trạch (Quảng Bình) đến Phố Nối (Hưng Yên) trong ngày 28 tháng 01 năm 2024 (Chủ nhật).</w:t>
      </w:r>
    </w:p>
    <w:p>
      <w:r>
        <w:t>Để bảo đảm công tác chuẩn bị được chu đáo, Văn phòng Chính phủ đề nghị Bộ Công Thương chủ trì, phối hợp với Ủy ban Quản lý vốn nhà nước tại doanh nghiệp và Tập đoàn Điện lực Việt Nam báo cáo tình hình triển khai Dự án nêu trên, trong đó có nghiên cứu, đề xuất chương trình kiểm tra thực tế, báo cáo Thủ tướng Chính phủ trong ngày 25 tháng 01 năm 2024.</w:t>
      </w:r>
    </w:p>
    <w:p>
      <w:r>
        <w:t>Văn phòng Chính phủ thông báo để các bộ, cơ quan biết, thực hiện./.</w:t>
      </w:r>
    </w:p>
    <w:p>
      <w:r>
        <w:t>Nơi nhận:</w:t>
      </w:r>
    </w:p>
    <w:p>
      <w:r>
        <w:t>- Như trên;</w:t>
      </w:r>
    </w:p>
    <w:p>
      <w:r>
        <w:t>- VPCP: BTCN, PCN Nguyễn Sỹ Hiệp; Trợ lý TTg; các Vụ: QHĐP,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