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5856/BGDĐT-GDCTHSSV năm 2023 về đề xuất sinh viên nhận Học bổng Kumho Asiana lần thứ 17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5856/BGDĐT-GDCTHSSV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5856/BGDĐT-GDCTHSSV</w:t>
      </w:r>
    </w:p>
    <w:p>
      <w:r>
        <w:t>V/v đề xuất sinh viên nhận Học bổng Kumho Asiana lần thứ 17</w:t>
      </w:r>
    </w:p>
    <w:p>
      <w:r>
        <w:t>Hà Nội, ngày 23 tháng 10 năm 2023</w:t>
      </w:r>
    </w:p>
    <w:p>
      <w:r>
        <w:t>Kính gửi:  Các đại học, trường đại học (theo danh sách đính kèm).</w:t>
      </w:r>
    </w:p>
    <w:p>
      <w:r>
        <w:t>Thực hiện Chương trình công tác năm 2023; nhằm khuyến khích, động viên, nâng cao tinh thần học tập, rèn luyện của sinh viên, Bộ Giáo dục và Đào tạo phối hợp với Quỹ Học bổng và Văn hóa Việt Nam Kumho Asiana tiếp tục lựa chọn các tân sinh viên năm học 2023 - 2024 để trao Học bổng Kumho Asiana lần thứ 17. Cụ thể như sau:</w:t>
      </w:r>
    </w:p>
    <w:p>
      <w:r>
        <w:t>1. Đối tượng, tiêu chuẩn lựa chọn</w:t>
      </w:r>
    </w:p>
    <w:p>
      <w:r>
        <w:t>a) Là sinh viên năm thứ nhất, có điểm xét tuyển vào đại học cao.</w:t>
      </w:r>
    </w:p>
    <w:p>
      <w:r>
        <w:t>b) Gia đình có hoàn cảnh khó khăn.</w:t>
      </w:r>
    </w:p>
    <w:p>
      <w:r>
        <w:t>2. Số lượng, tổng giá trị và cơ cấu học bổng</w:t>
      </w:r>
    </w:p>
    <w:p>
      <w:r>
        <w:t>a) Số lượng: 63 suất, mỗi suất trị giá 2.500.000 VNĐ/học kỳ trong thời gian học đại học (2 học kỳ/năm; thời gian đào tạo từ 4 - 6 năm, tùy theo chuyên ngành).</w:t>
      </w:r>
    </w:p>
    <w:p>
      <w:r>
        <w:t>b) Tổng giá trị học bổng: 20.000.000 VNĐ (sinh viên được đào tạo 4 năm); 25.000.000 VNĐ (sinh viên được đào tạo 5 năm); 30.000.000 VNĐ (sinh viên được đào tạo 6 năm).</w:t>
      </w:r>
    </w:p>
    <w:p>
      <w:r>
        <w:t>c) Cơ cấu: Theo phụ lục đính kèm.</w:t>
      </w:r>
    </w:p>
    <w:p>
      <w:r>
        <w:t>3. Tiêu chí và hình thức nhận học bổng</w:t>
      </w:r>
    </w:p>
    <w:p>
      <w:r>
        <w:t>a) Sinh viên nhận Học bổng Kumho Asiana trong thời gian học tại trường đại học. b) Học bổng Kumho Asiana được duy trì khi sinh viên có điểm trung bình học kỳ đạt từ 7.0 trở lên (đào tạo theo niên chế) và từ 2.8 trở lên (đào tạo theo tín chỉ); xếp loại rèn luyện từ “Tốt” trở lên.</w:t>
      </w:r>
    </w:p>
    <w:p>
      <w:r>
        <w:t>c) Dừng cấp Học bổng Kumho Asiana khi sinh viên đạt điểm trung bình học kỳ hoặc xếp loại rèn luyện dưới tiêu chí ở mục b 02 lần; sinh viên chuyển trường; không nộp bảng điểm trong thời gian quy định; du học nước ngoài; bảo lưu quá 02 học kỳ.</w:t>
      </w:r>
    </w:p>
    <w:p>
      <w:r>
        <w:t>d) Với các trường hợp dừng cấp Học bổng Kumho Asiana nêu tại mục c sẽ được xem xét cấp cho các sinh viên khác đạt tiêu chuẩn tại mục b trong cùng năm học, sinh viên được xét đang không nhận học bổng nào khác.</w:t>
      </w:r>
    </w:p>
    <w:p>
      <w:r>
        <w:t>đ) Trường hợp đặc biệt (duy trì học bổng cho các sinh viên): Sinh viên không đạt điều kiện nhưng có hoàn cảnh khó khăn (có thể ảnh hưởng đến việc học tập) hoặc có điểm trung bình học kỳ gần sát với điểm chuẩn và có thái độ học tập tốt thì có thể đề xuất với Quỹ để sinh viên tiếp tục nhận học bổng. Sinh viên đủ điều kiện nhận học bổng nhưng có thái độ học tập chưa tốt, thì có thể đề xuất với Quỹ ngừng cấp học bổng và thay thế bằng các sinh viên khác.</w:t>
      </w:r>
    </w:p>
    <w:p>
      <w:r>
        <w:t>e) Hình thức nhận Học bổng Kumho Asiana: Thông qua tài khoản ngân hàng của cá nhân sinh viên được nhận học bổng.</w:t>
      </w:r>
    </w:p>
    <w:p>
      <w:r>
        <w:t>4. Hồ sơ tham gia xét học bổng</w:t>
      </w:r>
    </w:p>
    <w:p>
      <w:r>
        <w:t>a) Đơn xin Học bổng Kumho Asiana  (theo mẫu đính kèm).</w:t>
      </w:r>
    </w:p>
    <w:p>
      <w:r>
        <w:t>b) Sơ yếu lý lịch  (theo mẫu đính kèm).</w:t>
      </w:r>
    </w:p>
    <w:p>
      <w:r>
        <w:t>c) Bản sao giấy báo nhập học đối với sinh viên năm nhất/Bảng điểm các kỳ đối với sinh viên được thay thế nhận học bổng  (có xác nhận của nhà trường).</w:t>
      </w:r>
    </w:p>
    <w:p>
      <w:r>
        <w:t>d) Giấy xác nhận gia đình có hoàn cảnh khó khăn  (do địa phương cấp).</w:t>
      </w:r>
    </w:p>
    <w:p>
      <w:r>
        <w:t>đ) 01 bản sao CMND/Căn cước công dân  (có công chứng).</w:t>
      </w:r>
    </w:p>
    <w:p>
      <w:r>
        <w:t>e) Bằng khen, chứng nhận thành tích đã đạt được  (nếu có).</w:t>
      </w:r>
    </w:p>
    <w:p>
      <w:r>
        <w:t>Để việc triển khai Học bổng Kumho Asiana được thực hiện một cách thuận lợi, hiệu quả, Bộ Giáo dục và Đào tạo đề nghị các đại học, trường đại học:</w:t>
      </w:r>
    </w:p>
    <w:p>
      <w:r>
        <w:t>a) Giới thiệu, phổ biến Học bổng Kumho Asiana đến sinh viên thông qua các phương tiện truyền thông hiện có của nhà trường: Bảng tin điện tử (nếu có), website của trường, Fanpage, các câu lạc bộ sinh viên, v.v….;</w:t>
      </w:r>
    </w:p>
    <w:p>
      <w:r>
        <w:t>b) Tổ chức xét chọn các sinh viên đạt đủ các tiêu chí và cơ cấu theo quy định;</w:t>
      </w:r>
    </w:p>
    <w:p>
      <w:r>
        <w:t>c) Cử cán bộ đầu mối để theo dõi và phối hợp hoạt động;</w:t>
      </w:r>
    </w:p>
    <w:p>
      <w:r>
        <w:t>d) Tổng hợp danh sách  (theo mẫu)  và gửi hồ sơ đề xuất sinh viên nhận Học bổng về theo địa chỉ: Quỹ Học bổng và Văn hóa Việt Nam Kumho Asiana, Phòng 603, Tòa nhà Trần Phú, số 17 đường Dương Đình Nghệ, phường Yên Hòa, quận Cầu Giấy, thành phố Hà Nội  trước ngày 28/10/2023 . Bản scan danh sách và hồ sơ của sinh viên gửi về Bộ Giáo dục và Đào tạo qua hộp thư điện tử: ltnquyen@moet.gov.vn.</w:t>
      </w:r>
    </w:p>
    <w:p>
      <w:r>
        <w:t>Thông tin chi tiết xin liên hệ: Bộ Giáo dục và Đào tạo (Vụ Giáo dục Chính trị và Công tác học sinh, sinh viên); địa chỉ: số 35 đường Đại Cồ Việt, quận Hai Bà Trưng, thành phố Hà Nội (đồng chí Lê Thị Ngọc Quyên, số điện thoại: 0988835886, hộp thư điện tử: ltnquyen@moet.gov.vn).</w:t>
      </w:r>
    </w:p>
    <w:p>
      <w:r>
        <w:t>Nơi nhận:</w:t>
      </w:r>
    </w:p>
    <w:p>
      <w:r>
        <w:t>- Như trên;</w:t>
      </w:r>
    </w:p>
    <w:p>
      <w:r>
        <w:t>- Bộ trưởng (để báo cáo);</w:t>
      </w:r>
    </w:p>
    <w:p>
      <w:r>
        <w:t>- TTr. Ngô Thị Minh (để báo cáo);</w:t>
      </w:r>
    </w:p>
    <w:p>
      <w:r>
        <w:t>- TTr. Hoàng Minh Sơn (để báo cáo);</w:t>
      </w:r>
    </w:p>
    <w:p>
      <w:r>
        <w:t>- Q.Vụ trưởng (để báo cáo)</w:t>
      </w:r>
    </w:p>
    <w:p>
      <w:r>
        <w:t>- Quỹ Học bổng và Văn hóa Việt</w:t>
      </w:r>
    </w:p>
    <w:p>
      <w:r>
        <w:t>Nam Kumho Asiana (để ph/h);</w:t>
      </w:r>
    </w:p>
    <w:p>
      <w:r>
        <w:t>- Cổng Thông tin điện tử Bộ;</w:t>
      </w:r>
    </w:p>
    <w:p>
      <w:r>
        <w:t>- Lưu: VT, Vụ GDCTHSSV.</w:t>
      </w:r>
    </w:p>
    <w:p>
      <w:r>
        <w:t>TL. BỘ TRƯỞNG</w:t>
      </w:r>
    </w:p>
    <w:p>
      <w:r>
        <w:t>KT. VỤ TRƯỞNG VỤ GIÁO DỤC CHÍNH TRỊ VÀ CÔNG TÁC HỌC SINH, SINH VIÊN</w:t>
      </w:r>
    </w:p>
    <w:p>
      <w:r>
        <w:t>PHÓ VỤ TRƯỞNG</w:t>
      </w:r>
    </w:p>
    <w:p>
      <w:r>
        <w:t>Nguyễn Xuân An Việt</w:t>
      </w:r>
    </w:p>
    <w:p>
      <w:r>
        <w:t>PHỤ LỤC 1</w:t>
      </w:r>
    </w:p>
    <w:p>
      <w:r>
        <w:t>DANH SÁCH CÁC TRƯỜNG VÀ CƠ CẤU HỌC BỔNG KUMHO ASIANA LẦN THỨ 17</w:t>
      </w:r>
    </w:p>
    <w:p>
      <w:r>
        <w:t>(Kèm theo Công văn số 5856/BGDĐT-GDCTHSSV ngày 23 tháng 10 năm 2023)</w:t>
      </w:r>
    </w:p>
    <w:p>
      <w:r>
        <w:t>TT</w:t>
      </w:r>
    </w:p>
    <w:p>
      <w:r>
        <w:t>Đơn vị</w:t>
      </w:r>
    </w:p>
    <w:p>
      <w:r>
        <w:t>Số lượng</w:t>
      </w:r>
    </w:p>
    <w:p>
      <w:r>
        <w:t>1.</w:t>
      </w:r>
    </w:p>
    <w:p>
      <w:r>
        <w:t>Đại học Quốc gia Hà Nội</w:t>
      </w:r>
    </w:p>
    <w:p>
      <w:r>
        <w:t>12</w:t>
      </w:r>
    </w:p>
    <w:p>
      <w:r>
        <w:t>2.</w:t>
      </w:r>
    </w:p>
    <w:p>
      <w:r>
        <w:t>Trường Đại học Kinh tế Kỹ thuật Công nghiệp</w:t>
      </w:r>
    </w:p>
    <w:p>
      <w:r>
        <w:t>8</w:t>
      </w:r>
    </w:p>
    <w:p>
      <w:r>
        <w:t>3.</w:t>
      </w:r>
    </w:p>
    <w:p>
      <w:r>
        <w:t>Trường Đại học Y Hà Nội</w:t>
      </w:r>
    </w:p>
    <w:p>
      <w:r>
        <w:t>8</w:t>
      </w:r>
    </w:p>
    <w:p>
      <w:r>
        <w:t>4.</w:t>
      </w:r>
    </w:p>
    <w:p>
      <w:r>
        <w:t>Trường Đại học Xây dựng Hà Nội</w:t>
      </w:r>
    </w:p>
    <w:p>
      <w:r>
        <w:t>8</w:t>
      </w:r>
    </w:p>
    <w:p>
      <w:r>
        <w:t>5.</w:t>
      </w:r>
    </w:p>
    <w:p>
      <w:r>
        <w:t>Đại học Huế</w:t>
      </w:r>
    </w:p>
    <w:p>
      <w:r>
        <w:t>8</w:t>
      </w:r>
    </w:p>
    <w:p>
      <w:r>
        <w:t>6.</w:t>
      </w:r>
    </w:p>
    <w:p>
      <w:r>
        <w:t>Đại học Quốc gia Thành phố Hồ Chí Minh</w:t>
      </w:r>
    </w:p>
    <w:p>
      <w:r>
        <w:t>11</w:t>
      </w:r>
    </w:p>
    <w:p>
      <w:r>
        <w:t>7.</w:t>
      </w:r>
    </w:p>
    <w:p>
      <w:r>
        <w:t>Trường Đại học Y Dược Cần Thơ</w:t>
      </w:r>
    </w:p>
    <w:p>
      <w:r>
        <w:t>8</w:t>
      </w:r>
    </w:p>
    <w:p>
      <w:r>
        <w:t>Tổng số</w:t>
      </w:r>
    </w:p>
    <w:p>
      <w:r>
        <w:t>63</w:t>
      </w:r>
    </w:p>
    <w:p>
      <w:r>
        <w:t>PHỤ LỤC 2</w:t>
      </w:r>
    </w:p>
    <w:p>
      <w:r>
        <w:t>(Kèm theo Công văn số 5856/BGDĐT-GDCTHSSV ngày 23 tháng 10 năm 2023)</w:t>
      </w:r>
    </w:p>
    <w:p>
      <w:r>
        <w:t>ĐƠN XIN TÀI TRỢ HỌC BỔNG</w:t>
      </w:r>
    </w:p>
    <w:p>
      <w:r>
        <w:t>(Giới thiệu chi tiết về bản thân, hoàn cảnh gia đình, nội dung sinh viên viết dài tùy ý từ 1 - 2 trang)</w:t>
      </w:r>
    </w:p>
    <w:p>
      <w:r>
        <w:t>…………………………………………………………………………………………………………</w:t>
      </w:r>
    </w:p>
    <w:p>
      <w:r>
        <w:t>…………………………………………………………………………………………………………</w:t>
      </w:r>
    </w:p>
    <w:p>
      <w:r>
        <w:t>…………………………………………………………………………………………………………</w:t>
      </w:r>
    </w:p>
    <w:p>
      <w:r>
        <w:t>…………………………………………………………………………………………………………</w:t>
      </w:r>
    </w:p>
    <w:p>
      <w:r>
        <w:t>…………………………………………………………………………………………………………</w:t>
      </w:r>
    </w:p>
    <w:p>
      <w:r>
        <w:t>…………………………………………………………………………………………………………</w:t>
      </w:r>
    </w:p>
    <w:p>
      <w:r>
        <w:t>…………………………………………………………………………………………………………</w:t>
      </w:r>
    </w:p>
    <w:p>
      <w:r>
        <w:t>…………………………………………………………………………………………………………</w:t>
      </w:r>
    </w:p>
    <w:p>
      <w:r>
        <w:t>…………………………………………………………………………………………………………</w:t>
      </w:r>
    </w:p>
    <w:p>
      <w:r>
        <w:t>…………………………………………………………………………………………………………</w:t>
      </w:r>
    </w:p>
    <w:p>
      <w:r>
        <w:t>…………………………………………………………………………………………………………</w:t>
      </w:r>
    </w:p>
    <w:p>
      <w:r>
        <w:t>……………………………</w:t>
      </w:r>
    </w:p>
    <w:p>
      <w:r>
        <w:t>Ngày … tháng … năm …</w:t>
      </w:r>
    </w:p>
    <w:p>
      <w:r>
        <w:t>Người làm đơn</w:t>
      </w:r>
    </w:p>
    <w:p>
      <w:r>
        <w:t>(Ký và ghi rõ họ tên)</w:t>
      </w:r>
    </w:p>
    <w:p>
      <w:r>
        <w:t>PHỤ LỤC 3</w:t>
      </w:r>
    </w:p>
    <w:p>
      <w:r>
        <w:t>(Kèm theo Công văn số 5856/BGDĐT-GDCTHSSV ngày 23 tháng 10 năm 2023)</w:t>
      </w:r>
    </w:p>
    <w:p>
      <w:r>
        <w:t>LÝ LỊCH SINH VIÊN</w:t>
      </w:r>
    </w:p>
    <w:p>
      <w:r>
        <w:t>Ảnh 3x4 (Nhà trường đóng dấu giáp lai)</w:t>
      </w:r>
    </w:p>
    <w:p>
      <w:r>
        <w:t>Trường:  .................................................................................</w:t>
      </w:r>
    </w:p>
    <w:p>
      <w:r>
        <w:t>Khoa:  .....................................................................................</w:t>
      </w:r>
    </w:p>
    <w:p>
      <w:r>
        <w:t>Họ và tên:  ..............................................................................</w:t>
      </w:r>
    </w:p>
    <w:p>
      <w:r>
        <w:t>I. THÔNG TIN CÁ NHÂN</w:t>
      </w:r>
    </w:p>
    <w:p>
      <w:r>
        <w:t>1. Ngày tháng năm sinh:............................................. 2. Giới tính: .....................................</w:t>
      </w:r>
    </w:p>
    <w:p>
      <w:r>
        <w:t>3. Nơi sinh: ................................................................. 4. Dân tộc: ......................................</w:t>
      </w:r>
    </w:p>
    <w:p>
      <w:r>
        <w:t>5. Hộ khẩu thường trú: ........................................................................................................</w:t>
      </w:r>
    </w:p>
    <w:p>
      <w:r>
        <w:t>6. Chỗ ở hiện nay: ...............................................................................................................</w:t>
      </w:r>
    </w:p>
    <w:p>
      <w:r>
        <w:t>7. Số CMND/CCCD: ……………..8. Điện thoại cá nhân:……………… 9. Email: ...............</w:t>
      </w:r>
    </w:p>
    <w:p>
      <w:r>
        <w:t>10. Số điện thoại gia đình (Liên lạc trong trường hợp khẩn cấp):.......................................</w:t>
      </w:r>
    </w:p>
    <w:p>
      <w:r>
        <w:t>11. Số tài khoản ngân hàng cá nhân (nếu có):…………………………. (phải đứng tên sinh viên) Tại ngân hàng: …………………………………….Tên chi nhánh:……………………….....……...</w:t>
      </w:r>
    </w:p>
    <w:p>
      <w:r>
        <w:t>12. Ước mơ và dự định nghề nghiệp trong tương lai: .........................................................</w:t>
      </w:r>
    </w:p>
    <w:p>
      <w:r>
        <w:t>..............................................................................................................................................</w:t>
      </w:r>
    </w:p>
    <w:p>
      <w:r>
        <w:t>II. THÔNG TIN VỀ GIA ĐÌNH</w:t>
      </w:r>
    </w:p>
    <w:p>
      <w:r>
        <w:t>1. Họ và tên cha:...................................................     Năm sinh: ..........................................</w:t>
      </w:r>
    </w:p>
    <w:p>
      <w:r>
        <w:t>Nghề nghiệp: ........................................................    Số điện thoại:......................................</w:t>
      </w:r>
    </w:p>
    <w:p>
      <w:r>
        <w:t>2. Họ và tên mẹ: ..................................................     Năm sinh: ...........................................</w:t>
      </w:r>
    </w:p>
    <w:p>
      <w:r>
        <w:t>Nghề nghiệp: ........................................................    Số điện thoại:......................................</w:t>
      </w:r>
    </w:p>
    <w:p>
      <w:r>
        <w:t>3. Anh chị em ruột (Họ tên, tuổi và nghề nghiệp của từng người (nếu có) ):</w:t>
      </w:r>
    </w:p>
    <w:p>
      <w:r>
        <w:t>Họ tên</w:t>
      </w:r>
    </w:p>
    <w:p>
      <w:r>
        <w:t>Ngày sinh</w:t>
      </w:r>
    </w:p>
    <w:p>
      <w:r>
        <w:t>Nghề nghiệp</w:t>
      </w:r>
    </w:p>
    <w:p>
      <w:r>
        <w:t>Tôi xin cam đoan các thông tin trên là đúng sự thật.</w:t>
      </w:r>
    </w:p>
    <w:p>
      <w:r>
        <w:t>……………….., ngày ….. tháng ….. năm…….</w:t>
      </w:r>
    </w:p>
    <w:p>
      <w:r>
        <w:t>Người khai</w:t>
      </w:r>
    </w:p>
    <w:p>
      <w:r>
        <w:t>(ký, ghi rõ họ tên)</w:t>
      </w:r>
    </w:p>
    <w:p>
      <w:r>
        <w:t>PHỤ LỤC 4</w:t>
      </w:r>
    </w:p>
    <w:p>
      <w:r>
        <w:t>(Kèm theo Công văn số 5856/BGDĐT-GDCTHSSV ngày 23 tháng 10 năm 2023)</w:t>
      </w:r>
    </w:p>
    <w:p>
      <w:r>
        <w:t>DANH SÁCH SINH VIÊN ĐỀ XUẤT NHẬN HỌC BỔNG KUMHO ASIANA LẦN THỨ 17 QUỸ HỌC BỔNG &amp; VĂN HÓA VIỆT NAM KUMHO ASIANA</w:t>
      </w:r>
    </w:p>
    <w:p>
      <w:r>
        <w:t>TRƯỜNG:</w:t>
      </w:r>
    </w:p>
    <w:p>
      <w:r>
        <w:t>STT</w:t>
      </w:r>
    </w:p>
    <w:p>
      <w:r>
        <w:t>Họ và tên</w:t>
      </w:r>
    </w:p>
    <w:p>
      <w:r>
        <w:t>Ngày sinh</w:t>
      </w:r>
    </w:p>
    <w:p>
      <w:r>
        <w:t>Giới tính</w:t>
      </w:r>
    </w:p>
    <w:p>
      <w:r>
        <w:t>Dân tộc</w:t>
      </w:r>
    </w:p>
    <w:p>
      <w:r>
        <w:t>Chuyên ngành</w:t>
      </w:r>
    </w:p>
    <w:p>
      <w:r>
        <w:t>Điểm thi đầu vào ĐH</w:t>
      </w:r>
    </w:p>
    <w:p>
      <w:r>
        <w:t>Giải thưởng đã đạt (nếu có)</w:t>
      </w:r>
    </w:p>
    <w:p>
      <w:r>
        <w:t>Ghi chú (Hoàn cảnh GĐ)</w:t>
      </w:r>
    </w:p>
    <w:p>
      <w:r>
        <w:t>Điện thoại (Bắt buộc)</w:t>
      </w:r>
    </w:p>
    <w:p>
      <w:r>
        <w:t>Thông tin TK ngân hàng</w:t>
      </w:r>
    </w:p>
    <w:p>
      <w:r>
        <w:t>1</w:t>
      </w:r>
    </w:p>
    <w:p>
      <w:r>
        <w:t>2</w:t>
      </w:r>
    </w:p>
    <w:p>
      <w:r>
        <w:t>3</w:t>
      </w:r>
    </w:p>
    <w:p>
      <w:r>
        <w:t>4</w:t>
      </w:r>
    </w:p>
    <w:p>
      <w:r>
        <w:t>5</w:t>
      </w:r>
    </w:p>
    <w:p>
      <w:r>
        <w:t>Ghi chú:   Gửi kèm bản sao CMND/CCCD (trên giấy A4); Bản photo giấy báo nhập học, chứng nhận giải thưởng đã đạt, xác nhận hoàn cảnh gia đình (nếu có); Số tài khoản ngân hàng bắt buộc phải đứng tên chính sinh viên nhận học bổng (không chấp nhận tài khoản của người khác), ghi rõ tên ngân hàng và chi nhánh.</w:t>
      </w:r>
    </w:p>
    <w:p>
      <w:r>
        <w:t>Ngày    tháng   năm</w:t>
      </w:r>
    </w:p>
    <w:p>
      <w:r>
        <w:t>Đại diện Nhà trường</w:t>
      </w:r>
    </w:p>
    <w:p>
      <w:r>
        <w:t>(Ký,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