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5833/BVHTTDL-VP năm 2023 tăng cường công tác quản lý, tổ chức các hoạt động văn hoá, thể thao, du lịch và lễ hội mừng Xuân Giáp Thìn 2024 do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VĂN HÓA,THỂ THAO</w:t>
      </w:r>
    </w:p>
    <w:p>
      <w:r>
        <w:t>VÀ DU LỊCH</w:t>
      </w:r>
    </w:p>
    <w:p>
      <w:r>
        <w:t>-------</w:t>
      </w:r>
    </w:p>
    <w:p>
      <w:r>
        <w:t>CỘNG HÒA XÃ HỘI CHỦ NGHĨA VIỆT NAM</w:t>
      </w:r>
    </w:p>
    <w:p>
      <w:r>
        <w:t>Độc lập - Tự do - Hạnh phúc</w:t>
      </w:r>
    </w:p>
    <w:p>
      <w:r>
        <w:t>---------------</w:t>
      </w:r>
    </w:p>
    <w:p>
      <w:r>
        <w:t>Số: 5833/BVHTTDL-VP</w:t>
      </w:r>
    </w:p>
    <w:p>
      <w:r>
        <w:t>V/v tăng cường công tác quản lý, tổ chức các hoạt động văn hoá, thể thao, du lịch và lễ hội mừng Xuân Giáp Thìn 2024</w:t>
      </w:r>
    </w:p>
    <w:p>
      <w:r>
        <w:t>Hà Nội, ngày 29 tháng 12 năm 2023</w:t>
      </w:r>
    </w:p>
    <w:p>
      <w:r>
        <w:t>Kính gửi:</w:t>
      </w:r>
    </w:p>
    <w:p>
      <w:r>
        <w:t>- UBND các tỉnh, thành phố trực thuộc Trung ương;</w:t>
      </w:r>
    </w:p>
    <w:p>
      <w:r>
        <w:t>- Thủ trưởng các cơ quan, đơn vị thuộc Bộ.</w:t>
      </w:r>
    </w:p>
    <w:p>
      <w:r>
        <w:t>Năm Quý Mão 2023 dần khép lại. Xuân mới Giáp Thìn đang đến rất gần. Nhằm chuẩn bị tốt các hoạt động văn hoá, thể thao, du lịch và lễ hội phục vụ Nhân dân đón Tết Nguyên đán Giáp Thìn vui tươi, lành mạnh, an toàn, tiết kiệm, thực hiện Chỉ thị số 30/CT-TTg ngày 15/12/2023 của Thủ tướng Chính phủ, Bộ trưởng Bộ Văn hóa, Thể thao và Du lịch đề nghị Uỷ ban nhân dân các tỉnh, thành phố trực thuộc Trung ương, Thủ trưởng các đơn vị thuộc Bộ, Giám đốc các Sở: Văn hoá, Thể thao và Du lịch; Văn hoá, Thể thao; Du lịch tập trung thực hiện một số nội dung sau:</w:t>
      </w:r>
    </w:p>
    <w:p>
      <w:r>
        <w:t>1. Đề nghị Ủy ban nhân dân các tỉnh, thành phố trực thuộc Trung ương</w:t>
      </w:r>
    </w:p>
    <w:p>
      <w:r>
        <w:t>- Chỉ đạo Sở Văn hóa, Thể thao và Du lịch, Sở Văn hóa và Thể thao, Sở Du lịch phối hợp với các sở, ban, ngành liên quan tại địa phương triển khai nghiêm túc Chỉ thị số 30/CT-TTg ngày 15/12/2023 của Thủ tướng Chính phủ.</w:t>
      </w:r>
    </w:p>
    <w:p>
      <w:r>
        <w:t>- Chỉ đạo, thực hiện công tác quản lý nhà nước đối với hoạt động lễ hội trên địa bàn; tăng cường trách nhiệm của người đứng đầu chính quyền địa phương trong công tác quản lý và tổ chức lễ hội theo phân cấp quản lý;</w:t>
      </w:r>
    </w:p>
    <w:p>
      <w:r>
        <w:t>- Chỉ đạo các đơn vị chức năng, các cấp chính quyền cơ sở xây dựng các phương án bảo đảm an ninh trật tự, an toàn xã hội, phòng chống cháy nổ, bảo vệ môi trường, vệ sinh an toàn thực phẩm, an toàn giao thông, an toàn sông nước đối với hoạt động lễ hội, thể thao, du lịch. Đảm bảo hoạt động lễ hội được tổ chức trang trọng, đúng nghi lễ truyền thống; loại bỏ hoặc thay thế những tập tục không còn phù hợp với xu thế hội nhập và phát triển.</w:t>
      </w:r>
    </w:p>
    <w:p>
      <w:r>
        <w:t>2. Yêu cầu Thủ trưởng các cơ quan đơn vị thuộc Bộ</w:t>
      </w:r>
    </w:p>
    <w:p>
      <w:r>
        <w:t>- Tổ chức quán triệt, thực hiện nghiêm nội dung chỉ đạo của Thủ tướng Chính phủ tại Chỉ thị số 30/CT-TTg ngày 15/12/2023 về việc tổ chức Tết Giáp Thìn năm 2024.</w:t>
      </w:r>
    </w:p>
    <w:p>
      <w:r>
        <w:t>- Tăng cường công tác quản lý nhà nước trong lĩnh vực theo dõi, quản lý; chỉ đạo, phối hợp tổ chức các hoạt động vui chơi, giải trí lành mạnh, an toàn, tiết kiệm, bảo đảm nhân dân được đón Tết vui tươi, đầm ấm, phù hợp với nếp sống văn minh, phong tục, tập quán, truyền thống văn hóa tốt đẹp của dân tộc.</w:t>
      </w:r>
    </w:p>
    <w:p>
      <w:r>
        <w:t>- Xây dựng kế hoạch cụ thể, bố trí lãnh đạo đơn vị, công chức, viên chức, người lao động trực Tết, kịp thời xử lý, giải quyết công việc, tình huống phát sinh; thực hiện nghiêm chế độ thông tin, báo cáo trong dịp nghỉ Tết; bảo đảm việc trở lại làm việc bình thường sau đợt nghỉ Tết, phấn đấu hoàn thành nhiệm vụ ngay từ những tháng đầu năm.</w:t>
      </w:r>
    </w:p>
    <w:p>
      <w:r>
        <w:t>3. Cục Văn hóa cơ sở</w:t>
      </w:r>
    </w:p>
    <w:p>
      <w:r>
        <w:t>- Hướng dẫn, đôn đốc các địa phương thực hiện trách nhiệm quản lý, tổ chức lễ hội theo phân cấp; chỉ đạo tổ chức lễ hội bảo đảm trang trọng, tiết kiệm, an toàn, hiệu quả, phù hợp với truyền thống văn hóa của dân tộc, phong tục, tập quán tốt đẹp của địa phương, tránh phô trương, hình thức, lãng phí.</w:t>
      </w:r>
    </w:p>
    <w:p>
      <w:r>
        <w:t>- Tăng cường kiểm tra công tác quản lý tổ chức lễ hội của địa phương trước, trong và sau Tết Nguyên đán năm 2024.</w:t>
      </w:r>
    </w:p>
    <w:p>
      <w:r>
        <w:t>4. Cục Nghệ thuật biểu diễn</w:t>
      </w:r>
    </w:p>
    <w:p>
      <w:r>
        <w:t>- Tổ chức thực hiện nghiêm quy định tại Nghị định số 144/2020/NĐ-CP ngày 14/12/2020 của Chính phủ về hoạt động nghệ thuật biểu diễn và các quy định pháp luật có liên quan, chú trọng việc tổ chức chỉ đạo, hướng dẫn các địa phương thực hiện nhiệm vụ được phân cấp theo quy định của pháp luật trong chấp thuận tổ chức biểu diễn nghệ thuật, cuộc thi người đẹp, người mẫu;</w:t>
      </w:r>
    </w:p>
    <w:p>
      <w:r>
        <w:t>- Chỉ đạo các đơn vị nghệ thuật căn cứ chức năng, nhiệm vụ được giao, kế hoạch công tác, yêu cầu thực tiễn để tổ chức các hoạt động văn hóa nghệ thuật phục vụ nhiệm vụ chính trị và nhân dân trước, trong và sau Tết Nguyên đán (đặc biệt nhân dân vùng sâu, vùng xa, vùng biên giới, hải đảo).</w:t>
      </w:r>
    </w:p>
    <w:p>
      <w:r>
        <w:t>5. Cục Di sản văn hóa:  Chỉ đạo, hướng dẫn hệ thống bảo tàng, ban quản lý các di tích tổ chức các trưng bày chuyên đề, các hoạt động tham quan ý nghĩa, hấp dẫn phục vụ nhân dân trước, trong và sau Tết Nguyên đán.</w:t>
      </w:r>
    </w:p>
    <w:p>
      <w:r>
        <w:t>6. Cục Du lịch Quốc gia Việt Nam:  Hướng dẫn các địa phương tổ chức các sự kiện, chương trình du lịch an toàn, vui tươi, văn minh, thân thiện, chỉ đạo các cơ sở kinh doanh dịch vụ du lịch triển khai các biện pháp đảm bảo an toàn cho khách du lịch; tăng cường quản lý điểm đến, kiểm soát chất lượng kinh doanh dịch vụ du lịch và phương tiện phục vụ khách du lịch; kịp thời xử lý nghiêm các vi phạm (nếu có).</w:t>
      </w:r>
    </w:p>
    <w:p>
      <w:r>
        <w:t>7. Cục Thể dục Thể thao:  Hướng dẫn các địa phương tổ chức các hoạt động thể dục thể thao, nhất là các môn thể thao dân tộc phục vụ nhân dân đón Tết Nguyên đán an toàn, vui tươi, lành mạnh.</w:t>
      </w:r>
    </w:p>
    <w:p>
      <w:r>
        <w:t>8. Thanh tra Bộ:  Tăng cường kiểm tra, giám sát việc tổ chức các hoạt động văn hóa, thể thao, du lịch, lễ hội trước, trong và sau Tết Nguyên đán bảo đảm vui tươi, lành mạnh, phù hợp với thuần phong, mỹ tục, ngăn chặn kịp thời các biểu hiện tiêu cực, lợi dụng lễ hội để hoạt động mê tín dị đoan, thu lợi bất chính.</w:t>
      </w:r>
    </w:p>
    <w:p>
      <w:r>
        <w:t>9. Các Sở Văn hóa, Thể thao và Du lịch, Sở Văn hóa và Thể thao, Sở Du lịch các tỉnh, thành phố trực thuộc Trung ương</w:t>
      </w:r>
    </w:p>
    <w:p>
      <w:r>
        <w:t>9.1. Về tổ chức các hoạt động văn hóa, văn nghệ</w:t>
      </w:r>
    </w:p>
    <w:p>
      <w:r>
        <w:t>- Chủ động tổ chức các chương trình văn hóa, văn nghệ mừng Đảng, mừng Xuân, tạo nhiều sân chơi bổ ích tại các khu vui chơi, giải trí, các trung tâm sinh hoạt cộng đồng phục vụ nhân dân với tinh thần vui tươi, lành mạnh, an toàn, tiết kiệm. Xây dựng kế hoạch tổ chức cho các đoàn nghệ thuật, đội chiếu phim, đội tuyên truyền lưu động đi biểu diễn phục vụ nhân dân, bộ đội, đồng bào ở vùng sâu, vùng xa, vùng dân tộc thiểu số, nơi biên giới, hải đảo.</w:t>
      </w:r>
    </w:p>
    <w:p>
      <w:r>
        <w:t>- Tăng cường các hình thức tuyên truyền, cổ động trực quan về thành tựu của đất nước, các hoạt động mừng Đảng, mừng Xuân, gắn với yêu cầu đảm bảo an ninh trật tự, an toàn giao thông, vệ sinh môi trường, bài trừ tệ nạn xã hội, mê tín dị đoan... Đẩy mạnh xã hội hóa các hoạt động văn hóa, bảo tồn và phát huy các giá trị di sản văn hóa dân tộc, xây dựng môi trường văn hóa lành mạnh phục vụ nhu cầu hưởng thụ văn hóa tinh thần cho nhân dân.</w:t>
      </w:r>
    </w:p>
    <w:p>
      <w:r>
        <w:t>- Tăng cường thực hiện các biện pháp quản lý nhà nước đối với hoạt động kinh doanh dịch vụ karaoke, vũ trường trên địa bàn.</w:t>
      </w:r>
    </w:p>
    <w:p>
      <w:r>
        <w:t>- Phối hợp chặt chẽ với các ngành chức năng trong quản lý hoạt động kinh doanh các sản phẩm, dịch vụ văn hóa, chú trọng các nhiệm vụ mới được phân cấp, ủy quyền cho địa phương như: chấp thuận tổ chức biểu diễn nghệ thuật, cuộc thi, liên hoan các loại hình nghệ thuật biểu diễn, cuộc thi người đẹp, người mẫu, triển lãm mỹ thuật, nhiếp ảnh; giám sát, kiểm tra kịp thời phát hiện, xử lý nghiêm những sai phạm, không để xảy ra vụ việc phức tạp. Chủ động, phát huy các biện pháp hiệu quả trong đấu tranh phản bác các luận điệu, thông tin xấu của các thế lực thù địch trên mạng xã hội. Nâng cao nhận thức, ý thức của các tầng lớp nhân dân, tẩy chay, ngăn chặn việc sử dụng, phát tán các sản phẩm văn hóa độc hại.</w:t>
      </w:r>
    </w:p>
    <w:p>
      <w:r>
        <w:t>- Tăng cường kiểm tra, giám sát việc tổ chức các hoạt động văn hóa, thể thao, du lịch, kinh doanh dịch vụ văn hóa, quảng cáo trong dịp Tết Nguyên đán đảm bảo vui tươi, lành mạnh, phù hợp với thuần phong mỹ tục và phong tục tập quán của từng địa phương.</w:t>
      </w:r>
    </w:p>
    <w:p>
      <w:r>
        <w:t>9.2. Về công tác quản lý và tổ chức lễ hội</w:t>
      </w:r>
    </w:p>
    <w:p>
      <w:r>
        <w:t>- Tham mưu, thực hiện tốt công tác quản lý và tổ chức lễ hội theo quy định, bảo đảm các hoạt động lễ hội, vui xuân, kỷ niệm ngày truyền thống... thiết thực, an toàn, tiết kiệm, phù hợp với nếp sống văn minh, truyền thống văn hóa của dân tộc và phong tục, tập quán tốt đẹp của từng địa phương.</w:t>
      </w:r>
    </w:p>
    <w:p>
      <w:r>
        <w:t>- Tuyên truyền, vận động nâng cao ý thức, trách nhiệm của các cấp, các ngành, nhân dân và du khách nghiêm túc thực hiện các quy định của Nhà nước về tổ chức lễ hội; về nguồn gốc của lễ hội, di tích và các nhân vật được thờ phụng, tôn vinh; về các giá trị, ý nghĩa đích thực của tín ngưỡng và nghi lễ truyền thống; hạn chế đốt đồ mã, vàng mã, bảo đảm an toàn, tiết kiệm bảo vệ môi trường..</w:t>
      </w:r>
    </w:p>
    <w:p>
      <w:r>
        <w:t>- Quản lý chặt chẽ hoạt động đăng ký và thông báo tổ chức lễ hội trên địa bàn. Chủ động tham mưu, xây dựng kế hoạch, phương án, điều kiện để lễ hội trên địa bàn diễn ra đảm bảo an toàn, không để xảy ra sai sót.</w:t>
      </w:r>
    </w:p>
    <w:p>
      <w:r>
        <w:t>- Tăng cường công tác thanh tra, kiểm tra, giám sát trước, trong và sau khi tổ chức lễ hội: kịp thời ngăn chặn, xử lý nghiêm các vi phạm trong hoạt động lễ hội; đặc biệt là các hành vi lợi dụng di tích, lễ hội, tín ngưỡng để trục lợi; hoạt động mê tín dị đoan, cờ bạc; tổ chức lễ hội tràn lan gây tốn kém, lãng phí.</w:t>
      </w:r>
    </w:p>
    <w:p>
      <w:r>
        <w:t>- Tham mưu Ủy ban nhân dân cấp tỉnh căn cứ vào tình hình thực tiễn, quyết định việc tổ chức bắn pháo hoa chào mừng năm mới 2024 và Tết Nguyên đán Giáp Thìn phù hợp với điều kiện, khả năng của địa phương, bảo đảm an toàn, tiết kiệm, không sử dụng ngân sách nhà nước.</w:t>
      </w:r>
    </w:p>
    <w:p>
      <w:r>
        <w:t>9.3. Về thể dục thể thao</w:t>
      </w:r>
    </w:p>
    <w:p>
      <w:r>
        <w:t>- Phối hợp với các cơ quan truyền thông đẩy mạnh công tác tuyên truyền, nâng cao nhận thức về vai trò, lợi ích, tác dụng của tập luyện thể dục thể thao trong việc bảo vệ, nâng cao sức khoẻ, nâng cao chất lượng cuộc sống của người dân, xây dựng lối sống và môi trường văn hoá lành mạnh, góp phần củng cố khối đại đoàn kết toàn dân.</w:t>
      </w:r>
    </w:p>
    <w:p>
      <w:r>
        <w:t>- Xây dựng kế hoạch, hướng dẫn triển khai và tổ chức các hoạt động thể dục, thể thao “Mừng Đảng, Mừng Xuân” phục vụ nhân dân đón Tết Nguyên đán Giáp Thìn vui tươi, lành mạnh, an toàn, tiết kiệm. Nội dung tổ chức cần tập trung vào những hoạt động thi đấu thể thao quần chúng, các trò chơi vận động dân gian và các môn thể thao truyền thống phù hợp với phong tục, tập quán của địa phương.</w:t>
      </w:r>
    </w:p>
    <w:p>
      <w:r>
        <w:t>- Tham mưu, trình Ủy ban nhân dân tỉnh/thành phố ban hành Kế hoạch và tổ chức Ngày chạy Olympic vì sức khoẻ toàn dân và tháng hoạt động thể dục, thể thao cho mọi người năm 2024 tại địa phương; hướng dẫn các huyện, quận, xã, phường, thị trấn, các cơ quan, đơn vị, trường học xây dựng kế hoạch, triển khai tổ chức Ngày chạy Olympic vì sức khoẻ toàn dân và các hoạt động thể dục thể thao trên tất cả các huyện, quận, xã, phường, thị trấn, cơ quan, đơn vị. Đẩy mạnh Cuộc vận động “Toàn dân rèn luyện thân thể theo gương Bác Hồ vĩ đại” kết hợp tổ chức Ngày chạy Olympic vì sức khỏe toàn dân và tháng hoạt động thể dục, thể thao cho mọi người vào tháng 3/2024.</w:t>
      </w:r>
    </w:p>
    <w:p>
      <w:r>
        <w:t>9.4. Về du lịch</w:t>
      </w:r>
    </w:p>
    <w:p>
      <w:r>
        <w:t>Tổ chức đa dạng các hoạt động du lịch, xây dựng các sản phẩm du lịch mới phục vụ nhân dân dịp Tết Nguyên đán 2024. Chỉ đạo các cơ sở lưu trú, kinh doanh dịch vụ du lịch triển khai các biện pháp nhằm đảm bảo an toàn cho khách du lịch, ngăn chặn kịp thời các biểu hiện tiêu cực, tăng giá, ép giá; tăng cường quản lý và kiểm soát chất lượng kinh doanh dịch vụ du lịch và phương tiện phục vụ khách du lịch.</w:t>
      </w:r>
    </w:p>
    <w:p>
      <w:r>
        <w:t>10. Tổ chức thực hiện</w:t>
      </w:r>
    </w:p>
    <w:p>
      <w:r>
        <w:t>10.1.  Thủ trưởng các cơ quan, đơn vị thuộc Bộ chủ trì, phối hợp thực hiện các nhiệm vụ được giao tại Chỉ thị này theo đúng chức năng, nhiệm vụ, quyền hạn; thực hiện nghiêm chế độ thông tin, báo cáo theo quy định và chịu trách nhiệm trước Bộ trưởng về việc thực thi nhiệm vụ, trách nhiệm được giao.</w:t>
      </w:r>
    </w:p>
    <w:p>
      <w:r>
        <w:t>10.2.  Giám đốc Sở Văn hóa, Thể thao và Du lịch, Sở Văn hóa và Thể thao, Sở Du lịch, Sở Văn hoá, Thông tin, Thể thao và Du lịch các tỉnh, thành phố trực thuộc trung ương tổ chức thực hiện nghiêm túc các nhiệm vụ được giao tại Chỉ thị này.</w:t>
      </w:r>
    </w:p>
    <w:p>
      <w:r>
        <w:t>10.3.  Giao Văn phòng Bộ theo dõi, đôn đốc, tổng hợp báo cáo Bộ trưởng kết quả thực hiện.</w:t>
      </w:r>
    </w:p>
    <w:p>
      <w:r>
        <w:t>Các đơn vị thuộc Bộ, các Sở Văn hóa, Thể thao và Du lịch, Sở Văn hóa và Thể thao, Sở Du lịch báo cáo nhanh kết quả mừng Xuân Giáp Thìn trên địa bàn gửi Bộ Văn hóa, Thể thao và Du lịch (qua Văn phòng Bộ), đồng thời gửi bản mềm đến địa chỉ E-mail: nguyentuyethoan.bvhttdl@gmail.com;  Lần 1 trước ngày 20/01/2024; Lần 2 trước 14 giờ 00 ngày 10/02/2024 và Lần 3 trước 14 giờ 00 ngày 12/02/2024 (tức ngày mùng 03 Tết Nguyên đán Giáp Thìn)  để tổng hợp, báo cáo Ban Bí thư, Thủ tướng Chính phủ theo quy định./.</w:t>
      </w:r>
    </w:p>
    <w:p>
      <w:r>
        <w:t>Nơi nhận:</w:t>
      </w:r>
    </w:p>
    <w:p>
      <w:r>
        <w:t>- Như kính gửi;</w:t>
      </w:r>
    </w:p>
    <w:p>
      <w:r>
        <w:t>- Thủ tướng Chính phủ (để b/c);</w:t>
      </w:r>
    </w:p>
    <w:p>
      <w:r>
        <w:t>- Phó Thủ tướng Chính phủ Trần Hồng Hà (để b/c);</w:t>
      </w:r>
    </w:p>
    <w:p>
      <w:r>
        <w:t>- Các Thứ trưởng;</w:t>
      </w:r>
    </w:p>
    <w:p>
      <w:r>
        <w:t>- Các Sở VHTTDL, Sở VHTT, Sở DL;</w:t>
      </w:r>
    </w:p>
    <w:p>
      <w:r>
        <w:t>- Lưu: VT, VP (THTT).150.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