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583/VPCP-KGVX năm 2024 lùi thời hạn trình Đề án Cơ chế chính sách đặc thù phát triển Khu du lịch Thác Bản Giốc, tỉnh Cao Bằng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583/VPCP-KGVX</w:t>
      </w:r>
    </w:p>
    <w:p>
      <w:r>
        <w:t>V/v lùi thời hạn trình Đề án</w:t>
      </w:r>
    </w:p>
    <w:p>
      <w:r>
        <w:t>Hà Nội, ngày 24 tháng 01 năm 2024</w:t>
      </w:r>
    </w:p>
    <w:p>
      <w:r>
        <w:t>Kính gửi:  Chủ tịch Ủy ban nhân dân tỉnh Cao Bằng.</w:t>
      </w:r>
    </w:p>
    <w:p>
      <w:r>
        <w:t>Xét báo cáo và đề nghị của Ủy ban nhân dân tỉnh Cao Bằng tại văn bản số 3658/UBND-TH đề ngày 29 tháng 12 năm 2023 về việc xin lùi thời hạn trình Đề án Cơ chế chính sách đặc thù phát triển Khu du lịch Thác Bản Giốc, tỉnh Cao Bằng, Phó Thủ tướng Chính phủ Trần Hồng Hà có ý kiến như sau:</w:t>
      </w:r>
    </w:p>
    <w:p>
      <w:r>
        <w:t>Đồng ý với đề xuất của Ủy ban nhân dân tỉnh Cao Bằng tại văn bản nêu trên.</w:t>
      </w:r>
    </w:p>
    <w:p>
      <w:r>
        <w:t>Văn phòng Chính phủ xin thông báo để Ủy ban nhân dân tỉnh Cao Bằng biết, thực hiện./.</w:t>
      </w:r>
    </w:p>
    <w:p>
      <w:r>
        <w:t>Nơi nhận:</w:t>
      </w:r>
    </w:p>
    <w:p>
      <w:r>
        <w:t>- Như trên;</w:t>
      </w:r>
    </w:p>
    <w:p>
      <w:r>
        <w:t>- TTgCP, PTTg Trần Hồng Hà (để b/c);</w:t>
      </w:r>
    </w:p>
    <w:p>
      <w:r>
        <w:t>- Các Bộ: VHTTDL, NG, QP, CA, KHĐT, TC, TNMT, XD, GTVT, NNPTNT, CT, NV;</w:t>
      </w:r>
    </w:p>
    <w:p>
      <w:r>
        <w:t>- VPCP: BTCN, PCN Nguyễn Sỹ Hiệp,</w:t>
      </w:r>
    </w:p>
    <w:p>
      <w:r>
        <w:t>Trợ lý của TTg, PTTg Trần Hồng Hà, các Vụ: TH, QHĐP;</w:t>
      </w:r>
    </w:p>
    <w:p>
      <w:r>
        <w:t>- Lưu: VT, KGVX(03),đdt.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