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5827/BXD-PTĐT năm 2023 về ý kiến phương án tổng thể sắp xếp đơn vị hành chính cấp huyện, cấp xã giai đoạn 2023-2025 của tỉnh Phú Yên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5827/BXD-PTĐT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5827/BXD-PTĐT</w:t>
      </w:r>
    </w:p>
    <w:p>
      <w:r>
        <w:t>V/v ý kiến phương án tổng thể sắp xếp đơn vị hành chính cấp huyện, cấp xã giai đoạn 2023-2025 của tỉnh Phú Yên</w:t>
      </w:r>
    </w:p>
    <w:p>
      <w:r>
        <w:t>Hà Nội, ngày 15 tháng 12 năm 2023</w:t>
      </w:r>
    </w:p>
    <w:p>
      <w:r>
        <w:t>Kính gửi:  Bộ Nội vụ</w:t>
      </w:r>
    </w:p>
    <w:p>
      <w:r>
        <w:t>Bộ Xây dựng nhận được văn bản số 6615/BNV-CQĐP của Bộ Nội vụ ngày 12/11/2023 về việc lấy ý kiến phương án tổng thể sắp xếp đơn vị hành chính cấp huyện, cấp xã giai đoạn 2023-2025 của tỉnh Phú Yên. Sau khi nghiên cứu, Bộ Xây dựng có ý kiến như sau:</w:t>
      </w:r>
    </w:p>
    <w:p>
      <w:r>
        <w:t>1. Thông tin chung về nội dung sắp xếp đơn vị hành chính đô thị (viết tắt là ĐVHC) trong Phương án tổng thể sắp xếp ĐVHC cấp huyện, cấp xã giai đoạn 2023-2025 của tỉnh Phú Yên (Phương án số 02/PA-UBND ngày 31/10/2023 của UBND tỉnh Phú Yên)</w:t>
      </w:r>
    </w:p>
    <w:p>
      <w:r>
        <w:t>a) Sắp xếp ĐVHC đô thị cấp huyện: không có</w:t>
      </w:r>
    </w:p>
    <w:p>
      <w:r>
        <w:t>b) ĐVHC đô thị cấp xã thuộc diện sắp xếp</w:t>
      </w:r>
    </w:p>
    <w:p>
      <w:r>
        <w:t>TT</w:t>
      </w:r>
    </w:p>
    <w:p>
      <w:r>
        <w:t>ĐVHC sắp xếp</w:t>
      </w:r>
    </w:p>
    <w:p>
      <w:r>
        <w:t>ĐVHC dự kiến thành lập</w:t>
      </w:r>
    </w:p>
    <w:p>
      <w:r>
        <w:t>ĐVHC</w:t>
      </w:r>
    </w:p>
    <w:p>
      <w:r>
        <w:t>Diện tích (km 2 )</w:t>
      </w:r>
    </w:p>
    <w:p>
      <w:r>
        <w:t>Dân số (người)</w:t>
      </w:r>
    </w:p>
    <w:p>
      <w:r>
        <w:t>ĐVHC</w:t>
      </w:r>
    </w:p>
    <w:p>
      <w:r>
        <w:t>Diện tích (km 2 )</w:t>
      </w:r>
    </w:p>
    <w:p>
      <w:r>
        <w:t>Dân số (người)</w:t>
      </w:r>
    </w:p>
    <w:p>
      <w:r>
        <w:t>1</w:t>
      </w:r>
    </w:p>
    <w:p>
      <w:r>
        <w:t>Xã Bình Ngọc (TP Tuy Hòa)</w:t>
      </w:r>
    </w:p>
    <w:p>
      <w:r>
        <w:t>3,58</w:t>
      </w:r>
    </w:p>
    <w:p>
      <w:r>
        <w:t>6.393</w:t>
      </w:r>
    </w:p>
    <w:p>
      <w:r>
        <w:t>Phường mới</w:t>
      </w:r>
    </w:p>
    <w:p>
      <w:r>
        <w:t>4,12</w:t>
      </w:r>
    </w:p>
    <w:p>
      <w:r>
        <w:t>12.663</w:t>
      </w:r>
    </w:p>
    <w:p>
      <w:r>
        <w:t>Phường 1 (TP Tuy Hòa)</w:t>
      </w:r>
    </w:p>
    <w:p>
      <w:r>
        <w:t>0,54</w:t>
      </w:r>
    </w:p>
    <w:p>
      <w:r>
        <w:t>6.270</w:t>
      </w:r>
    </w:p>
    <w:p>
      <w:r>
        <w:t>2</w:t>
      </w:r>
    </w:p>
    <w:p>
      <w:r>
        <w:t>Phường 2 (TP Tuy Hòa)</w:t>
      </w:r>
    </w:p>
    <w:p>
      <w:r>
        <w:t>0,72</w:t>
      </w:r>
    </w:p>
    <w:p>
      <w:r>
        <w:t>10.655</w:t>
      </w:r>
    </w:p>
    <w:p>
      <w:r>
        <w:t>Phường mới</w:t>
      </w:r>
    </w:p>
    <w:p>
      <w:r>
        <w:t>2,27</w:t>
      </w:r>
    </w:p>
    <w:p>
      <w:r>
        <w:t>22.253</w:t>
      </w:r>
    </w:p>
    <w:p>
      <w:r>
        <w:t>Phường 8 (TP Tuy Hòa)</w:t>
      </w:r>
    </w:p>
    <w:p>
      <w:r>
        <w:t>1,46</w:t>
      </w:r>
    </w:p>
    <w:p>
      <w:r>
        <w:t>9.276</w:t>
      </w:r>
    </w:p>
    <w:p>
      <w:r>
        <w:t>Khu phố Phước Hậu 3 (phường 9) (TP Tuy Hòa)</w:t>
      </w:r>
    </w:p>
    <w:p>
      <w:r>
        <w:t>0,089</w:t>
      </w:r>
    </w:p>
    <w:p>
      <w:r>
        <w:t>2.322</w:t>
      </w:r>
    </w:p>
    <w:p>
      <w:r>
        <w:t>3</w:t>
      </w:r>
    </w:p>
    <w:p>
      <w:r>
        <w:t>Phường 3 (TP Tuy Hòa)</w:t>
      </w:r>
    </w:p>
    <w:p>
      <w:r>
        <w:t>0,29</w:t>
      </w:r>
    </w:p>
    <w:p>
      <w:r>
        <w:t>6.302</w:t>
      </w:r>
    </w:p>
    <w:p>
      <w:r>
        <w:t>Phường mới</w:t>
      </w:r>
    </w:p>
    <w:p>
      <w:r>
        <w:t>1,69</w:t>
      </w:r>
    </w:p>
    <w:p>
      <w:r>
        <w:t>21.623</w:t>
      </w:r>
    </w:p>
    <w:p>
      <w:r>
        <w:t>Phường 5 (TP Tuy Hòa)</w:t>
      </w:r>
    </w:p>
    <w:p>
      <w:r>
        <w:t>1,33</w:t>
      </w:r>
    </w:p>
    <w:p>
      <w:r>
        <w:t>13.572</w:t>
      </w:r>
    </w:p>
    <w:p>
      <w:r>
        <w:t>Khu phố Ninh Tịnh 1 (phường 9) (TP Tuy Hòa)</w:t>
      </w:r>
    </w:p>
    <w:p>
      <w:r>
        <w:t>0,055</w:t>
      </w:r>
    </w:p>
    <w:p>
      <w:r>
        <w:t>1.749</w:t>
      </w:r>
    </w:p>
    <w:p>
      <w:r>
        <w:t>4</w:t>
      </w:r>
    </w:p>
    <w:p>
      <w:r>
        <w:t>Phường 4 (TP Tuy Hòa)</w:t>
      </w:r>
    </w:p>
    <w:p>
      <w:r>
        <w:t>0,58</w:t>
      </w:r>
    </w:p>
    <w:p>
      <w:r>
        <w:t>12.122</w:t>
      </w:r>
    </w:p>
    <w:p>
      <w:r>
        <w:t>Phường mới</w:t>
      </w:r>
    </w:p>
    <w:p>
      <w:r>
        <w:t>2,16</w:t>
      </w:r>
    </w:p>
    <w:p>
      <w:r>
        <w:t>21,597</w:t>
      </w:r>
    </w:p>
    <w:p>
      <w:r>
        <w:t>Phường 6 (TP Tuy Hòa)</w:t>
      </w:r>
    </w:p>
    <w:p>
      <w:r>
        <w:t>1,58</w:t>
      </w:r>
    </w:p>
    <w:p>
      <w:r>
        <w:t>9.475</w:t>
      </w:r>
    </w:p>
    <w:p>
      <w:r>
        <w:t>2. Ý kiến về sự phù hợp phương án sắp xếp ĐVHC đô thị với quy hoạch tỉnh, quy hoạch đô thị, quy hoạch nông thôn có liên quan</w:t>
      </w:r>
    </w:p>
    <w:p>
      <w:r>
        <w:t>Phương án tổng thể sắp xếp ĐVHC cấp huyện, cấp xã giai đoạn 2023- 2025 của tỉnh Phú Yên phải được thực hiện đảm bảo đúng yêu cầu, quy định tại Kết luận số 48-KL/TW ngày 30/01/2023 của Bộ Chính trị về tiếp tục thực hiện sắp xếp ĐVHC cấp huyện, cấp xã giai đoạn 2023-2030; Nghị quyết 35/2023/UBTVQH15 ngày 12/7/2023 của Ủy ban Thường vụ Quốc hội về sắp xếp ĐVHC cấp huyện, cấp xã giai đoạn 2023-2030; Nghị quyết số 117/NQ-CP ngày 30/7/2023 của Chính phủ ban hành Kế hoạch thực hiện sắp xếp ĐVHC cấp huyện, cấp xã giai đoạn 2023-2030.</w:t>
      </w:r>
    </w:p>
    <w:p>
      <w:r>
        <w:t>Quy hoạch tỉnh Phú Yên thời kỳ 2021-2030, tầm nhìn đến năm 2050 chưa được phê duyệt. Quá trình lập, thẩm định quy hoạch nêu trên cần lưu ý rà soát đảm bảo thống nhất, đồng bộ Phương án tổng thể sắp xếp ĐVHC cấp huyện, cấp xã giai đoạn 2023-2025 của tỉnh Phú Yên.</w:t>
      </w:r>
    </w:p>
    <w:p>
      <w:r>
        <w:t>UBND tỉnh Phú Yên cần lưu ý rà soát Quy hoạch chung thành phố Tuy Hoà về các nội dung liên quan đến việc đảm bảo tiêu chuẩn ĐVHC đô thị (số lượng ĐVHC cấp xã khu vực nội thị, ngoại thị khi giảm 03 phường và 01 xã...) để có kế hoạch, lộ trình, biện pháp thực hiện đảm bảo thống nhất, đồng bộ, phù hợp về quy hoạch.</w:t>
      </w:r>
    </w:p>
    <w:p>
      <w:r>
        <w:t>3. Ý kiến về phương án sắp xếp ĐVHC đô thị theo các quy định pháp luật về phân loại đô thị</w:t>
      </w:r>
    </w:p>
    <w:p>
      <w:r>
        <w:t>Theo Phương án tổng thể sắp xếp ĐVHC, có 04 phường mới dự kiến hình thành sau sắp xếp trên cơ sở 08 phường và 01 xã thuộc thành phố Tuy Hoà. ĐVHC đô thị dự kiến hình thành sau sắp xếp phải đảm bảo quy định tại khoản 3 Điều 4 Nghị quyết số 35/2023/UBTVQH15. Tuy nhiên, hồ sơ chưa thể hiện nội dung đánh giá sơ bộ mức độ đảm bảo trình độ phát triển cơ sở hạ tầng đô thị áp dụng đối với khu vực dự kiến thành lập phường nêu trên theo quy định tại khoản 4 Điều 8 Nghị quyết số 1211/2016/UBTVQH13 được sửa đổi, bổ sung bởi khoản 6 Điều 1 Nghị quyết số 27/2022/UBTVQH15 ngày 21/9/2022 của Ủy ban Thường vụ Quốc hội sửa đổi, bổ sung một số điều của Nghị quyết số 1211/2016/UBTVQH13 và Điều 13 Nghị quyết số 1210/2016/UBTVQH13 ngày 25/5/2016 của Ủy ban Thường vụ Quốc hội về phân loại đô thị được sửa đổi, bổ sung bởi khoản 5 Điều 1 Nghị quyết số 26/2022/UBTVQH15 ngày 21/9/2022 của Ủy ban Thường vụ Quốc hội sửa đổi, bổ sung một số điều của Nghị quyết số 1210/2016/UBTVQH13.</w:t>
      </w:r>
    </w:p>
    <w:p>
      <w:r>
        <w:t>Việc hình thành các phường mới phải phù hợp với quy hoạch chung đô thị, quy hoạch phân khu hoặc quy hoạch chi tiết theo yêu cầu tại điểm a khoản 4 Điều 13 Nghị quyết số 1210/2016/UBTVQH13 được sửa đổi, bổ sung bởi khoản 5 Điều 1 Nghị quyết số 26/2022/UBTVQH15 khi đánh giá trình độ phát triển cơ sở hạ tầng đô thị của khu vực dự kiến thành lập phường.</w:t>
      </w:r>
    </w:p>
    <w:p>
      <w:r>
        <w:t>Ngoài ra, việc dự kiến mở rộng phạm vi nội thành để thành lập phường phải đảm bảo loại đô thị đối với thành phố Tuy Hoà dự kiến hình thành sau sắp xếp theo quy định tại khoản 3 Điều 4 Nghị quyết số 35/2023/UBTVQH15, Khoản 4 Điều 5 Nghị quyết số 1211/2016/UBTVQH13 và Điều 13 Nghị quyết số 1210/2016/UBTVQ1113 được sửa đổi, bổ sung bởi Khoản 5 Điều 1 Nghị quyết số 26/2022/UBTVQH15.</w:t>
      </w:r>
    </w:p>
    <w:p>
      <w:r>
        <w:t>Đề nghị UBND tỉnh Phú Yên nghiên cứu, bổ sung nội dung đánh giá sơ bộ mức độ đảm bảo các tiêu chuẩn trình độ phát triển cơ sở hạ tầng đô thị áp dụng đối với khu vực dự kiến thành lập phường và mức độ đảm bảo loại đô thị đối với ĐVHC đô thị cấp huyện chịu ảnh hưởng khi sắp xếp (thành phố Tuy Hoà).</w:t>
      </w:r>
    </w:p>
    <w:p>
      <w:r>
        <w:t>Trên đây là ý kiến của Bộ Xây dựng đối với Phương án Tổng thể sắp xếp đơn vị hành chính cấp huyện, cấp xã giai đoạn 2023-2025 của tỉnh Phú Yên. Đề nghị Bộ Nội vụ xem xét, nghiên cứu./.</w:t>
      </w:r>
    </w:p>
    <w:p>
      <w:r>
        <w:t>Nơi nhận:</w:t>
      </w:r>
    </w:p>
    <w:p>
      <w:r>
        <w:t>- Như trên;</w:t>
      </w:r>
    </w:p>
    <w:p>
      <w:r>
        <w:t>- Bộ trưởng (để b/c);</w:t>
      </w:r>
    </w:p>
    <w:p>
      <w:r>
        <w:t>- TTr. Nguyễn Tường Văn (để b/c);</w:t>
      </w:r>
    </w:p>
    <w:p>
      <w:r>
        <w:t>- Cục trưởng Cục PTĐT (để b/c);</w:t>
      </w:r>
    </w:p>
    <w:p>
      <w:r>
        <w:t>- Lưu: VT, PTĐT.</w:t>
      </w:r>
    </w:p>
    <w:p>
      <w:r>
        <w:t>TL. BỘ TRƯỞNG</w:t>
      </w:r>
    </w:p>
    <w:p>
      <w:r>
        <w:t>KT. CỤC TRƯỞNG CỤC PHÁT TRIỂN ĐÔ THỊ</w:t>
      </w:r>
    </w:p>
    <w:p>
      <w:r>
        <w:t>PHÓ CỤC TRƯỞNG</w:t>
      </w:r>
    </w:p>
    <w:p>
      <w:r>
        <w:t>Võ Chí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