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582/BNNMT-MT năm 2025 tăng cường công tác truyền nhận và kiểm soát dữ liệu quan trắc môi trường tự động, liên tục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582/BNNMT-MT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582/BNNMT-MT</w:t>
      </w:r>
    </w:p>
    <w:p>
      <w:r>
        <w:t>V/v tăng cường công tác truyền nhận và kiểm soát dữ liệu quan trắc môi trường tự động, liên tục</w:t>
      </w:r>
    </w:p>
    <w:p>
      <w:r>
        <w:t>Hà Nội, ngày 28 tháng 3 năm 2025</w:t>
      </w:r>
    </w:p>
    <w:p>
      <w:r>
        <w:t>Kính gửi:  Ủy ban nhân dân các tỉnh, thành phố trực thuộc Trung ương</w:t>
      </w:r>
    </w:p>
    <w:p>
      <w:r>
        <w:t>Nhằm tăng cường quản lý công tác truyền nhận và kiểm soát tốt dữ liệu quan trắc môi trường tự động, liên tục, Bộ Nông nghiệp và Môi trường (trước đây là Bộ Tài nguyên và Môi trường) đã có các văn bản gửi Quý Ủy ban (Công văn số 1729/BTNMT-TCMT ngày 16/4/2019, Công văn số 3178/BTNMT-TCMT ngày 15/6/2020, Công văn số 3054/BTNMT-KSONMT ngày 15/5/2024); đồng thời giao Cục Kiểm soát ô nhiễm môi trường (nay là Cục Môi trường) phối hợp với Sở Tài nguyên và Môi trường tiếp nhận, kiểm soát dữ liệu và hỗ trợ về chuyên môn, nghiệp vụ, kỹ thuật cho các địa phương đảm bảo theo quy định.</w:t>
      </w:r>
    </w:p>
    <w:p>
      <w:r>
        <w:t>Sau thời gian triển khai thực hiện, đến nay, toàn quốc đã có hơn 2.000 trạm quan trắc tự động, liên tục (QTTĐ) thực hiện kết nối, truyền số liệu về Cơ quan bảo vệ môi trường địa phương và truyền tiếp về Bộ Nông nghiệp và Môi trường. Tuy nhiên, kết quả giám sát dữ liệu cho thấy, nhiều trạm QTTĐ hoạt động không ổn định, chưa đáp ứng yêu cầu về chất lượng dữ liệu phục vụ công bố thông tin chất lượng môi trường và quản lý, giám sát nguồn thải; một số chủ đầu tư các dự án, cơ sở chưa thực hiện lắp đặt trạm QTTĐ nước thải, khí thải theo quy định (nước thải 34%; khí thải 11%).</w:t>
      </w:r>
    </w:p>
    <w:p>
      <w:r>
        <w:t>Để đảm bảo hiệu quả công tác truyền, nhận và kiểm soát dữ liệu QTTĐ, đáp ứng theo quy định, Bộ Nông nghiệp và Môi trường đề nghị Ủy ban nhân dân các tỉnh, thành phố trực thuộc Trung ương chỉ đạo thực hiện các công việc sau:</w:t>
      </w:r>
    </w:p>
    <w:p>
      <w:r>
        <w:t>1. Tiếp tục thực hiện đầu tư, lắp đặt các trạm QTTĐ chất lượng môi trường theo quy hoạch mạng lưới quan trắc môi trường địa phương phục vụ đánh giá và công bố chất lượng môi trường theo quy định của Luật Bảo vệ môi trường; rà soát hiện trạng hoạt động các trạm QTTĐ chất lượng môi trường đã đầu tư, tăng cường công tác vận hành, kiểm soát chất lượng số liệu và kết nối, truyền số liệu về Bộ Nông nghiệp và Môi trường.</w:t>
      </w:r>
    </w:p>
    <w:p>
      <w:r>
        <w:t>2. Tiếp tục rà soát, đôn đốc và có biện pháp xử lý đối với các chủ đầu tư dự án, cơ sở, khu sản xuất, kinh doanh, dịch vụ tập trung, cụm công nghiệp xả nước thải, bụi, khí thải ra môi trường chưa thực hiện lắp đặt, vận hành hệ thống QTTĐ và truyền số liệu theo quy định tại Điều 97, Điều 98, Nghị định số 08/2022/NĐ-CP ngày 10/01/2022 của Chính phủ quy định chi tiết một số điều của Luật Bảo vệ môi trường.</w:t>
      </w:r>
    </w:p>
    <w:p>
      <w:r>
        <w:t>3. Tăng cường thực thi các biện pháp nhằm kiểm soát, giám sát dữ liệu QTTĐ và xử lý kịp thời theo quy định khi phát hiện có thông số vượt quy chuẩn kỹ thuật môi trường cho phép cũng như các vấn đề về truyền, nhận, gián đoạn dữ liệu; cập nhật thông tin và gửi báo cáo kịp thời về Bộ Nông nghiệp và Môi trường đối với các sự cố gián đoạn và các lỗi kỹ thuật khác trong quá trình truyền, nhận, kiểm soát dữ liệu.</w:t>
      </w:r>
    </w:p>
    <w:p>
      <w:r>
        <w:t>Bộ Nông nghiệp và Môi trường giao Cục Môi trường (đầu mối là Trung tâm Quan trắc môi trường miền Bắc) tiếp nhận, kiểm soát dữ liệu và hỗ trợ về chuyên môn, nghiệp vụ, kỹ thuật cho các địa phương đảm bảo theo quy định.</w:t>
      </w:r>
    </w:p>
    <w:p>
      <w:r>
        <w:t>Trân trọng./.</w:t>
      </w:r>
    </w:p>
    <w:p>
      <w:r>
        <w:t>Nơi nhận:</w:t>
      </w:r>
    </w:p>
    <w:p>
      <w:r>
        <w:t>- Như trên;</w:t>
      </w:r>
    </w:p>
    <w:p>
      <w:r>
        <w:t>- Bộ trưởng Đỗ Đức Duy (để báo cáo);</w:t>
      </w:r>
    </w:p>
    <w:p>
      <w:r>
        <w:t>- Lưu: VT, MT, QTMB (65).</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