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5797/BHXH-TST về thay đổi thông tin cơ sở khám chữa bệnh các tỉnh/thành phố khác năm 2023 do Bảo hiểm xã hội Thành phố Hồ Chí Minh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5797/BHXH-TST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09/10/2023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09/10/2023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BẢO HIỂM XÃ HỘI VIỆT NAM</w:t>
      </w:r>
    </w:p>
    <w:p>
      <w:r>
        <w:t>BẢO HIỂM XÃ HỘI</w:t>
      </w:r>
    </w:p>
    <w:p>
      <w:r>
        <w:t>TP. HỒ CHÍ MINH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5797/BHXH-TST</w:t>
      </w:r>
    </w:p>
    <w:p>
      <w:r>
        <w:t>V/v thay đổi thông tin cơ sở khám chữa bệnh các tỉnh/thành phố khác năm 2023</w:t>
      </w:r>
    </w:p>
    <w:p>
      <w:r>
        <w:t>TP.Hồ Chí Minh, ngày 09 10 tháng năm 2023</w:t>
      </w:r>
    </w:p>
    <w:p>
      <w:r>
        <w:t>Kính gửi:</w:t>
      </w:r>
    </w:p>
    <w:p>
      <w:r>
        <w:t>- Các đơn vị sử dụng lao động trên địa bàn Thành phố;</w:t>
      </w:r>
    </w:p>
    <w:p>
      <w:r>
        <w:t>- Các đại lý thu bảo hiểm y tế.</w:t>
      </w:r>
    </w:p>
    <w:p>
      <w:r>
        <w:t>Bảo hiểm xã hội Thành phố Hồ Chí Minh thông báo thay đổi thông tin các cơ sở khám chữa bệnh bảo hiểm y tế (BHYT) tại các tỉnh/thành phố khác quý 3/2023, như sau:</w:t>
      </w:r>
    </w:p>
    <w:p>
      <w:r>
        <w:t>1. Nhận khám chữa bệnh BHYT:</w:t>
      </w:r>
    </w:p>
    <w:p>
      <w:r>
        <w:t>STT</w:t>
      </w:r>
    </w:p>
    <w:p>
      <w:r>
        <w:t>Tên tỉnh</w:t>
      </w:r>
    </w:p>
    <w:p>
      <w:r>
        <w:t>Mã cơ sở KCB</w:t>
      </w:r>
    </w:p>
    <w:p>
      <w:r>
        <w:t>Tên cơ sở KCB</w:t>
      </w:r>
    </w:p>
    <w:p>
      <w:r>
        <w:t>Ghi chú</w:t>
      </w:r>
    </w:p>
    <w:p>
      <w:r>
        <w:t>1</w:t>
      </w:r>
    </w:p>
    <w:p>
      <w:r>
        <w:t>Tuyên Quang</w:t>
      </w:r>
    </w:p>
    <w:p>
      <w:r>
        <w:t>08126</w:t>
      </w:r>
    </w:p>
    <w:p>
      <w:r>
        <w:t>Phòng khám đa khoa Hoàng Việt cơ sở 1</w:t>
      </w:r>
    </w:p>
    <w:p>
      <w:r>
        <w:t>Được cấp</w:t>
      </w:r>
    </w:p>
    <w:p>
      <w:r>
        <w:t>2</w:t>
      </w:r>
    </w:p>
    <w:p>
      <w:r>
        <w:t>Quảng Nam</w:t>
      </w:r>
    </w:p>
    <w:p>
      <w:r>
        <w:t>49923</w:t>
      </w:r>
    </w:p>
    <w:p>
      <w:r>
        <w:t>Phòng khám đa khoa Đồng Nhân</w:t>
      </w:r>
    </w:p>
    <w:p>
      <w:r>
        <w:t>Được cấp</w:t>
      </w:r>
    </w:p>
    <w:p>
      <w:r>
        <w:t>3</w:t>
      </w:r>
    </w:p>
    <w:p>
      <w:r>
        <w:t>Thái Bình</w:t>
      </w:r>
    </w:p>
    <w:p>
      <w:r>
        <w:t>34374</w:t>
      </w:r>
    </w:p>
    <w:p>
      <w:r>
        <w:t>Phòng khám đa khoa Tâm Đức</w:t>
      </w:r>
    </w:p>
    <w:p>
      <w:r>
        <w:t>Được cấp</w:t>
      </w:r>
    </w:p>
    <w:p>
      <w:r>
        <w:t>4</w:t>
      </w:r>
    </w:p>
    <w:p>
      <w:r>
        <w:t>Bình Dương</w:t>
      </w:r>
    </w:p>
    <w:p>
      <w:r>
        <w:t>74241</w:t>
      </w:r>
    </w:p>
    <w:p>
      <w:r>
        <w:t>Phòng khám đa khoa Phương Nam thuộc Công ty Cổ phần Bệnh viện Đa khoa Phương Nam</w:t>
      </w:r>
    </w:p>
    <w:p>
      <w:r>
        <w:t>Được cấp</w:t>
      </w:r>
    </w:p>
    <w:p>
      <w:r>
        <w:t>5</w:t>
      </w:r>
    </w:p>
    <w:p>
      <w:r>
        <w:t>Long An</w:t>
      </w:r>
    </w:p>
    <w:p>
      <w:r>
        <w:t>80231</w:t>
      </w:r>
    </w:p>
    <w:p>
      <w:r>
        <w:t>Công ty Cổ phần Bệnh viện Sài Gòng TG- Phòng khám Đa khoa Sài Gòn TG</w:t>
      </w:r>
    </w:p>
    <w:p>
      <w:r>
        <w:t>Được cấp</w:t>
      </w:r>
    </w:p>
    <w:p>
      <w:r>
        <w:t>6</w:t>
      </w:r>
    </w:p>
    <w:p>
      <w:r>
        <w:t>Nam Định</w:t>
      </w:r>
    </w:p>
    <w:p>
      <w:r>
        <w:t>36aqy</w:t>
      </w:r>
    </w:p>
    <w:p>
      <w:r>
        <w:t>Công ty TNHH Y Dược Nam Sông Hồng - Phòng khám đa khoa Nam Sông Hồng</w:t>
      </w:r>
    </w:p>
    <w:p>
      <w:r>
        <w:t>Được cấp</w:t>
      </w:r>
    </w:p>
    <w:p>
      <w:r>
        <w:t>7</w:t>
      </w:r>
    </w:p>
    <w:p>
      <w:r>
        <w:t>Nam Định</w:t>
      </w:r>
    </w:p>
    <w:p>
      <w:r>
        <w:t>36arq</w:t>
      </w:r>
    </w:p>
    <w:p>
      <w:r>
        <w:t>Công ty cổ phần Dược Ý Yên - Phòng khám đa khoa chất lượng cao Xnah Medic</w:t>
      </w:r>
    </w:p>
    <w:p>
      <w:r>
        <w:t>Được cấp</w:t>
      </w:r>
    </w:p>
    <w:p>
      <w:r>
        <w:t>8</w:t>
      </w:r>
    </w:p>
    <w:p>
      <w:r>
        <w:t>Hà Nội</w:t>
      </w:r>
    </w:p>
    <w:p>
      <w:r>
        <w:t>01K05</w:t>
      </w:r>
    </w:p>
    <w:p>
      <w:r>
        <w:t>Trạm Y tế xã Ngọc Liệp</w:t>
      </w:r>
    </w:p>
    <w:p>
      <w:r>
        <w:t>Được cấp</w:t>
      </w:r>
    </w:p>
    <w:p>
      <w:r>
        <w:t>9</w:t>
      </w:r>
    </w:p>
    <w:p>
      <w:r>
        <w:t>Hà Nội</w:t>
      </w:r>
    </w:p>
    <w:p>
      <w:r>
        <w:t>01K01</w:t>
      </w:r>
    </w:p>
    <w:p>
      <w:r>
        <w:t>Trạm Y tế thị trấn Quốc Oai</w:t>
      </w:r>
    </w:p>
    <w:p>
      <w:r>
        <w:t>Được cấp</w:t>
      </w:r>
    </w:p>
    <w:p>
      <w:r>
        <w:t>10</w:t>
      </w:r>
    </w:p>
    <w:p>
      <w:r>
        <w:t>Hà Nội</w:t>
      </w:r>
    </w:p>
    <w:p>
      <w:r>
        <w:t>01K15</w:t>
      </w:r>
    </w:p>
    <w:p>
      <w:r>
        <w:t>Trạm Y tế xã Đại Thành</w:t>
      </w:r>
    </w:p>
    <w:p>
      <w:r>
        <w:t>Được cấp</w:t>
      </w:r>
    </w:p>
    <w:p>
      <w:r>
        <w:t>11</w:t>
      </w:r>
    </w:p>
    <w:p>
      <w:r>
        <w:t>Hà Nội</w:t>
      </w:r>
    </w:p>
    <w:p>
      <w:r>
        <w:t>01K12</w:t>
      </w:r>
    </w:p>
    <w:p>
      <w:r>
        <w:t>Trạm Y tế xã Nghĩa Hương</w:t>
      </w:r>
    </w:p>
    <w:p>
      <w:r>
        <w:t>Được cấp</w:t>
      </w:r>
    </w:p>
    <w:p>
      <w:r>
        <w:t>12</w:t>
      </w:r>
    </w:p>
    <w:p>
      <w:r>
        <w:t>Hà Nội</w:t>
      </w:r>
    </w:p>
    <w:p>
      <w:r>
        <w:t>01H64</w:t>
      </w:r>
    </w:p>
    <w:p>
      <w:r>
        <w:t>Trạm Y tế xã Sơn Đông</w:t>
      </w:r>
    </w:p>
    <w:p>
      <w:r>
        <w:t>Được cấp</w:t>
      </w:r>
    </w:p>
    <w:p>
      <w:r>
        <w:t>13</w:t>
      </w:r>
    </w:p>
    <w:p>
      <w:r>
        <w:t>Hà Nội</w:t>
      </w:r>
    </w:p>
    <w:p>
      <w:r>
        <w:t>01H60</w:t>
      </w:r>
    </w:p>
    <w:p>
      <w:r>
        <w:t>Trạm Y tế phường Trung Hưng</w:t>
      </w:r>
    </w:p>
    <w:p>
      <w:r>
        <w:t>Được cấp</w:t>
      </w:r>
    </w:p>
    <w:p>
      <w:r>
        <w:t>14</w:t>
      </w:r>
    </w:p>
    <w:p>
      <w:r>
        <w:t>Hà Nội</w:t>
      </w:r>
    </w:p>
    <w:p>
      <w:r>
        <w:t>01H55</w:t>
      </w:r>
    </w:p>
    <w:p>
      <w:r>
        <w:t>Trạm Y tế phường Sơn Lộc</w:t>
      </w:r>
    </w:p>
    <w:p>
      <w:r>
        <w:t>Được cấp</w:t>
      </w:r>
    </w:p>
    <w:p>
      <w:r>
        <w:t>15</w:t>
      </w:r>
    </w:p>
    <w:p>
      <w:r>
        <w:t>Hà Nội</w:t>
      </w:r>
    </w:p>
    <w:p>
      <w:r>
        <w:t>01L01</w:t>
      </w:r>
    </w:p>
    <w:p>
      <w:r>
        <w:t>Trạm Y tế thị trấn Chúc Sơn</w:t>
      </w:r>
    </w:p>
    <w:p>
      <w:r>
        <w:t>Được cấp</w:t>
      </w:r>
    </w:p>
    <w:p>
      <w:r>
        <w:t>16</w:t>
      </w:r>
    </w:p>
    <w:p>
      <w:r>
        <w:t>Hà Nội</w:t>
      </w:r>
    </w:p>
    <w:p>
      <w:r>
        <w:t>01L02</w:t>
      </w:r>
    </w:p>
    <w:p>
      <w:r>
        <w:t>Trạm Y tế thị trấn Xuân Mai</w:t>
      </w:r>
    </w:p>
    <w:p>
      <w:r>
        <w:t>Được cấp</w:t>
      </w:r>
    </w:p>
    <w:p>
      <w:r>
        <w:t>17</w:t>
      </w:r>
    </w:p>
    <w:p>
      <w:r>
        <w:t>Hà Nội</w:t>
      </w:r>
    </w:p>
    <w:p>
      <w:r>
        <w:t>01L04</w:t>
      </w:r>
    </w:p>
    <w:p>
      <w:r>
        <w:t>Trạm Y tế xã Tiên Phương</w:t>
      </w:r>
    </w:p>
    <w:p>
      <w:r>
        <w:t>Được cấp</w:t>
      </w:r>
    </w:p>
    <w:p>
      <w:r>
        <w:t>18</w:t>
      </w:r>
    </w:p>
    <w:p>
      <w:r>
        <w:t>Hà Nội</w:t>
      </w:r>
    </w:p>
    <w:p>
      <w:r>
        <w:t>01L05</w:t>
      </w:r>
    </w:p>
    <w:p>
      <w:r>
        <w:t>Trạm Y tế xã Đông Sơn</w:t>
      </w:r>
    </w:p>
    <w:p>
      <w:r>
        <w:t>Được cấp</w:t>
      </w:r>
    </w:p>
    <w:p>
      <w:r>
        <w:t>19</w:t>
      </w:r>
    </w:p>
    <w:p>
      <w:r>
        <w:t>Hà Nội</w:t>
      </w:r>
    </w:p>
    <w:p>
      <w:r>
        <w:t>01L06</w:t>
      </w:r>
    </w:p>
    <w:p>
      <w:r>
        <w:t>Trạm Y tế xã Đông Phương Yên</w:t>
      </w:r>
    </w:p>
    <w:p>
      <w:r>
        <w:t>Được cấp</w:t>
      </w:r>
    </w:p>
    <w:p>
      <w:r>
        <w:t>20</w:t>
      </w:r>
    </w:p>
    <w:p>
      <w:r>
        <w:t>Hà Nội</w:t>
      </w:r>
    </w:p>
    <w:p>
      <w:r>
        <w:t>01L10</w:t>
      </w:r>
    </w:p>
    <w:p>
      <w:r>
        <w:t>Trạm Y tế xã Thủy Xuân Tiên</w:t>
      </w:r>
    </w:p>
    <w:p>
      <w:r>
        <w:t>Được cấp</w:t>
      </w:r>
    </w:p>
    <w:p>
      <w:r>
        <w:t>21</w:t>
      </w:r>
    </w:p>
    <w:p>
      <w:r>
        <w:t>Hà Nội</w:t>
      </w:r>
    </w:p>
    <w:p>
      <w:r>
        <w:t>01L12</w:t>
      </w:r>
    </w:p>
    <w:p>
      <w:r>
        <w:t>Trạm Y tế xã Trung Hòa</w:t>
      </w:r>
    </w:p>
    <w:p>
      <w:r>
        <w:t>Được cấp</w:t>
      </w:r>
    </w:p>
    <w:p>
      <w:r>
        <w:t>22</w:t>
      </w:r>
    </w:p>
    <w:p>
      <w:r>
        <w:t>Hà Nội</w:t>
      </w:r>
    </w:p>
    <w:p>
      <w:r>
        <w:t>01L16</w:t>
      </w:r>
    </w:p>
    <w:p>
      <w:r>
        <w:t>Trạm Y tế xã Lam Điền</w:t>
      </w:r>
    </w:p>
    <w:p>
      <w:r>
        <w:t>Được cấp</w:t>
      </w:r>
    </w:p>
    <w:p>
      <w:r>
        <w:t>23</w:t>
      </w:r>
    </w:p>
    <w:p>
      <w:r>
        <w:t>Hà Nội</w:t>
      </w:r>
    </w:p>
    <w:p>
      <w:r>
        <w:t>01L17</w:t>
      </w:r>
    </w:p>
    <w:p>
      <w:r>
        <w:t>Trạm Y tế xã Tân Tiến</w:t>
      </w:r>
    </w:p>
    <w:p>
      <w:r>
        <w:t>Được cấp</w:t>
      </w:r>
    </w:p>
    <w:p>
      <w:r>
        <w:t>24</w:t>
      </w:r>
    </w:p>
    <w:p>
      <w:r>
        <w:t>Hà Nội</w:t>
      </w:r>
    </w:p>
    <w:p>
      <w:r>
        <w:t>01L29</w:t>
      </w:r>
    </w:p>
    <w:p>
      <w:r>
        <w:t>Trạm Y tế xã Văn Võ</w:t>
      </w:r>
    </w:p>
    <w:p>
      <w:r>
        <w:t>Được cấp</w:t>
      </w:r>
    </w:p>
    <w:p>
      <w:r>
        <w:t>25</w:t>
      </w:r>
    </w:p>
    <w:p>
      <w:r>
        <w:t>Hà Nội</w:t>
      </w:r>
    </w:p>
    <w:p>
      <w:r>
        <w:t>01289</w:t>
      </w:r>
    </w:p>
    <w:p>
      <w:r>
        <w:t>Công ty TNHH phòng khám đa khoa Quốc tế An Đạt</w:t>
      </w:r>
    </w:p>
    <w:p>
      <w:r>
        <w:t>Được cấp</w:t>
      </w:r>
    </w:p>
    <w:p>
      <w:r>
        <w:t>2. Chấm dứt hợp hợp đồng:</w:t>
      </w:r>
    </w:p>
    <w:p>
      <w:r>
        <w:t>STT</w:t>
      </w:r>
    </w:p>
    <w:p>
      <w:r>
        <w:t>Tên tỉnh</w:t>
      </w:r>
    </w:p>
    <w:p>
      <w:r>
        <w:t>Mã cơ sở KCB</w:t>
      </w:r>
    </w:p>
    <w:p>
      <w:r>
        <w:t>Tên cơ sở KCB</w:t>
      </w:r>
    </w:p>
    <w:p>
      <w:r>
        <w:t>Ghi chú</w:t>
      </w:r>
    </w:p>
    <w:p>
      <w:r>
        <w:t>1</w:t>
      </w:r>
    </w:p>
    <w:p>
      <w:r>
        <w:t>Thanh Hóa</w:t>
      </w:r>
    </w:p>
    <w:p>
      <w:r>
        <w:t>38282</w:t>
      </w:r>
    </w:p>
    <w:p>
      <w:r>
        <w:t>Phòng khám đa khoa Giao thông vận tải Thanh Hóa</w:t>
      </w:r>
    </w:p>
    <w:p>
      <w:r>
        <w:t>Không nhận</w:t>
      </w:r>
    </w:p>
    <w:p>
      <w:r>
        <w:t>2</w:t>
      </w:r>
    </w:p>
    <w:p>
      <w:r>
        <w:t>Hải Phòng</w:t>
      </w:r>
    </w:p>
    <w:p>
      <w:r>
        <w:t>31015</w:t>
      </w:r>
    </w:p>
    <w:p>
      <w:r>
        <w:t>Phân viện Quân y 7 thuộc Bệnh viện Quân Y 7- Cục hậu cần Quân khu 3</w:t>
      </w:r>
    </w:p>
    <w:p>
      <w:r>
        <w:t>Không nhận</w:t>
      </w:r>
    </w:p>
    <w:p>
      <w:r>
        <w:t>3</w:t>
      </w:r>
    </w:p>
    <w:p>
      <w:r>
        <w:t>Hà Nội</w:t>
      </w:r>
    </w:p>
    <w:p>
      <w:r>
        <w:t>01055</w:t>
      </w:r>
    </w:p>
    <w:p>
      <w:r>
        <w:t>Bệnh viện Xây dựng trực thuộc Bộ Xây dựng</w:t>
      </w:r>
    </w:p>
    <w:p>
      <w:r>
        <w:t>Không nhận</w:t>
      </w:r>
    </w:p>
    <w:p>
      <w:r>
        <w:t>3. Đổi tên cơ sở KCB BHYT:</w:t>
      </w:r>
    </w:p>
    <w:p>
      <w:r>
        <w:t>STT</w:t>
      </w:r>
    </w:p>
    <w:p>
      <w:r>
        <w:t>Tên tỉnh</w:t>
      </w:r>
    </w:p>
    <w:p>
      <w:r>
        <w:t>Mã cơ sở KCB</w:t>
      </w:r>
    </w:p>
    <w:p>
      <w:r>
        <w:t>Tên cơ sở KCB cũ</w:t>
      </w:r>
    </w:p>
    <w:p>
      <w:r>
        <w:t>Tên cơ sở KCB mới</w:t>
      </w:r>
    </w:p>
    <w:p>
      <w:r>
        <w:t>1</w:t>
      </w:r>
    </w:p>
    <w:p>
      <w:r>
        <w:t>Cà Mau</w:t>
      </w:r>
    </w:p>
    <w:p>
      <w:r>
        <w:t>96029</w:t>
      </w:r>
    </w:p>
    <w:p>
      <w:r>
        <w:t>Bệnh viện Y học cổ truyền tỉnh Cà Mau</w:t>
      </w:r>
    </w:p>
    <w:p>
      <w:r>
        <w:t>Bệnh viện Y Dược cổ truyền - Phục hồi chức năng</w:t>
      </w:r>
    </w:p>
    <w:p>
      <w:r>
        <w:t>2</w:t>
      </w:r>
    </w:p>
    <w:p>
      <w:r>
        <w:t>Quảng Nam</w:t>
      </w:r>
    </w:p>
    <w:p>
      <w:r>
        <w:t>49509</w:t>
      </w:r>
    </w:p>
    <w:p>
      <w:r>
        <w:t>Trạm y tế xã Điện Phương</w:t>
      </w:r>
    </w:p>
    <w:p>
      <w:r>
        <w:t>Trạm y tế phường Điện Phương</w:t>
      </w:r>
    </w:p>
    <w:p>
      <w:r>
        <w:t>3</w:t>
      </w:r>
    </w:p>
    <w:p>
      <w:r>
        <w:t>Quảng Nam</w:t>
      </w:r>
    </w:p>
    <w:p>
      <w:r>
        <w:t>49503</w:t>
      </w:r>
    </w:p>
    <w:p>
      <w:r>
        <w:t>Trạm y tế xã Điện Minh</w:t>
      </w:r>
    </w:p>
    <w:p>
      <w:r>
        <w:t>Trạm y tế phường Điện Minh</w:t>
      </w:r>
    </w:p>
    <w:p>
      <w:r>
        <w:t>4</w:t>
      </w:r>
    </w:p>
    <w:p>
      <w:r>
        <w:t>Quảng Nam</w:t>
      </w:r>
    </w:p>
    <w:p>
      <w:r>
        <w:t>49071</w:t>
      </w:r>
    </w:p>
    <w:p>
      <w:r>
        <w:t>Trạm y tế xã Điện Thắng Nam</w:t>
      </w:r>
    </w:p>
    <w:p>
      <w:r>
        <w:t>Trạm y tế phường Điện Thắng Nam</w:t>
      </w:r>
    </w:p>
    <w:p>
      <w:r>
        <w:t>5</w:t>
      </w:r>
    </w:p>
    <w:p>
      <w:r>
        <w:t>Quảng Nam</w:t>
      </w:r>
    </w:p>
    <w:p>
      <w:r>
        <w:t>49070</w:t>
      </w:r>
    </w:p>
    <w:p>
      <w:r>
        <w:t>Trạm y tế xã Điện Thắng Trung</w:t>
      </w:r>
    </w:p>
    <w:p>
      <w:r>
        <w:t>Trạm y tế phường Điện Thắng Trung</w:t>
      </w:r>
    </w:p>
    <w:p>
      <w:r>
        <w:t>6</w:t>
      </w:r>
    </w:p>
    <w:p>
      <w:r>
        <w:t>Quảng Nam</w:t>
      </w:r>
    </w:p>
    <w:p>
      <w:r>
        <w:t>49069</w:t>
      </w:r>
    </w:p>
    <w:p>
      <w:r>
        <w:t>Trạm y tế xã Điện Thắng Bắc</w:t>
      </w:r>
    </w:p>
    <w:p>
      <w:r>
        <w:t>Trạm y tế phường Điện Thắng Bắc</w:t>
      </w:r>
    </w:p>
    <w:p>
      <w:r>
        <w:t>Nơi nhận:</w:t>
      </w:r>
    </w:p>
    <w:p>
      <w:r>
        <w:t>- Như trên;</w:t>
      </w:r>
    </w:p>
    <w:p>
      <w:r>
        <w:t>- Các PGĐ (để biết);</w:t>
      </w:r>
    </w:p>
    <w:p>
      <w:r>
        <w:t>- VP, các phòng nghiệp vụ (để t/h);</w:t>
      </w:r>
    </w:p>
    <w:p>
      <w:r>
        <w:t>- BHXH TP.Thủ Đức, các Q, H (để t/h);</w:t>
      </w:r>
    </w:p>
    <w:p>
      <w:r>
        <w:t>- Website BHXH TP;</w:t>
      </w:r>
    </w:p>
    <w:p>
      <w:r>
        <w:t>- Lưu: VT, TST(Nhàn).</w:t>
      </w:r>
    </w:p>
    <w:p>
      <w:r>
        <w:t>KT. GIÁM ĐỐC</w:t>
      </w:r>
    </w:p>
    <w:p>
      <w:r>
        <w:t>PHÓ GIÁM ĐỐC</w:t>
      </w:r>
    </w:p>
    <w:p>
      <w:r>
        <w:t>Nguyễn Thị Thu Hằng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