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5772/VPCP-KTTH năm 2024 về chính sách quản lý ô tô nhập khẩu, tạm nhập khẩu không nhằm mục đích thương mại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5772/VPCP-KTTH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14/08/2024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5772/VPCP-KTTH</w:t>
      </w:r>
    </w:p>
    <w:p>
      <w:r>
        <w:t>V/v chính sách quản lý ô tô nhập khẩu, tạm nhập khẩu không nhằm mục đích thương mại</w:t>
      </w:r>
    </w:p>
    <w:p>
      <w:r>
        <w:t>Hà Nội, ngày 14 tháng 8 năm 2024</w:t>
      </w:r>
    </w:p>
    <w:p>
      <w:r>
        <w:t>Kính gửi:</w:t>
      </w:r>
    </w:p>
    <w:p>
      <w:r>
        <w:t>- Bộ trưởng Bộ Công Thương;</w:t>
      </w:r>
    </w:p>
    <w:p>
      <w:r>
        <w:t>- Bộ trưởng Bộ Tài chính;</w:t>
      </w:r>
    </w:p>
    <w:p>
      <w:r>
        <w:t>- Bộ trưởng Bộ Tư pháp.</w:t>
      </w:r>
    </w:p>
    <w:p>
      <w:r>
        <w:t>Xét đề nghị của Bộ Công Thương tại văn bản số 4799/BCT-XNK ngày 09 tháng 7 năm 2024 về chính sách quản lý ô tô nhập khẩu, tạm nhập khẩu không nhằm mục đích thương mại, Phó Thủ tướng Trần Hồng Hà có ý kiến như sau:</w:t>
      </w:r>
    </w:p>
    <w:p>
      <w:r>
        <w:t>1. Bộ Công Thương khẩn trương chủ trì, trực tiếp làm việc với các Bộ: Tư pháp, Tài chính và các cơ quan liên quan để rà soát, trao đổi, thống nhất hình thức văn bản quy phạm pháp luật đối với chính sách quản lý xe ô tô nhập khẩu, tạm nhập khẩu không nhằm mục đích thương mại; trong đó cần báo cáo rõ cơ sở pháp lý, thực tiễn và thẩm quyền đối với các nội dung đề xuất, kiến nghị; bảo đảm chặt chẽ, khả thi đúng Quy chế làm việc của Chính phủ, đúng quy định pháp luật; trình Thủ tướng Chính phủ trước ngày 20 tháng 8 năm 2024.</w:t>
      </w:r>
    </w:p>
    <w:p>
      <w:r>
        <w:t>2. Văn phòng Chính phủ theo dõi, đôn đốc theo chức năng, nhiệm vụ được giao.</w:t>
      </w:r>
    </w:p>
    <w:p>
      <w:r>
        <w:t>Văn phòng Chính phủ xin thông báo để các Bộ biết, thực hiện./.</w:t>
      </w:r>
    </w:p>
    <w:p>
      <w:r>
        <w:t>Nơi nhận:</w:t>
      </w:r>
    </w:p>
    <w:p>
      <w:r>
        <w:t>- Như trên;</w:t>
      </w:r>
    </w:p>
    <w:p>
      <w:r>
        <w:t>- TTgCP, PTTg Trần Hồng Hà;</w:t>
      </w:r>
    </w:p>
    <w:p>
      <w:r>
        <w:t>- VPCP: BTCN, PCN Mai Thị Thu Vân, các Vụ: PL, CN, TH;</w:t>
      </w:r>
    </w:p>
    <w:p>
      <w:r>
        <w:t>- Lưu: VT, KTTH (3).TLK</w:t>
      </w:r>
    </w:p>
    <w:p>
      <w:r>
        <w:t>KT. BỘ TRƯỞNG, CHỦ NHIỆM</w:t>
      </w:r>
    </w:p>
    <w:p>
      <w:r>
        <w:t>PHÓ CHỦ NHIỆM</w:t>
      </w:r>
    </w:p>
    <w:p>
      <w:r>
        <w:t>Mai Thị Thu Vân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