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577/TTg-NN năm 2023 chuyển mục đích sử dụng đất trồng lúa trên địa bàn tỉnh Phú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577/TTg-NN</w:t>
      </w:r>
    </w:p>
    <w:p>
      <w:r>
        <w:t>V/v chuyển mục đích sử dụng đất trồng lúa trên địa bàn tỉnh Phú Yên</w:t>
      </w:r>
    </w:p>
    <w:p>
      <w:r>
        <w:t>Hà Nội, ngày 23 tháng 6 năm 2023</w:t>
      </w:r>
    </w:p>
    <w:p>
      <w:r>
        <w:t>Kính gửi:</w:t>
      </w:r>
    </w:p>
    <w:p>
      <w:r>
        <w:t>- Bộ Tài nguyên và Môi trường;</w:t>
      </w:r>
    </w:p>
    <w:p>
      <w:r>
        <w:t>- Ủy ban nhân dân tỉnh Phú Yên.</w:t>
      </w:r>
    </w:p>
    <w:p>
      <w:r>
        <w:t>Xét đề nghị của Bộ Tài nguyên và Môi trường (Công văn số 2690/BTNMT- QHPTTNĐ ngày 19 tháng 4 năm 2023) về việc chuyển mục đích sử dụng đất trồng lúa trên địa bàn tỉnh Phú Yên, Phó Thủ tướng Chính phủ Trần Hồng Hà có ý kiến như sau:</w:t>
      </w:r>
    </w:p>
    <w:p>
      <w:r>
        <w:t>1. Chấp thuận Ủy ban nhân dân tỉnh Phú Yên quyết định chuyển mục đích sử dụng 51,10 ha đất trồng lúa sang đất phi nông nghiệp để thực hiện Dự án Hạ tầng khung khu đô thị phía Bắc Trần Phú - Nguyễn Hữu Thọ, thành phố Tuy Hòa như ý kiến thẩm định và nội dung trình của Bộ Tài nguyên và Môi trường tại Công văn nêu trên.</w:t>
      </w:r>
    </w:p>
    <w:p>
      <w:r>
        <w:t>2. Ủy ban nhân dân tỉnh Phú Yên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Ủy ban nhân dân tỉnh Phú Yên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w:t>
      </w:r>
    </w:p>
    <w:p>
      <w:r>
        <w:t>Ủy ban nhân dân tỉnh Phú Yên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Hạ tầng khung khu đô thị phía Bắc Trần Phú - Nguyễn Hữu Thọ, thành phố Tuy Hòa;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