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5754/BYT-VPB1 năm 2024 trả lời kiến nghị của cử tri tỉnh Kon Tum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5754/BYT-VPB1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5754 BYT-VPB1</w:t>
      </w:r>
    </w:p>
    <w:p>
      <w:r>
        <w:t>V/v trả lời kiến nghị của cử tri tỉnh Kon Tum trước Kỳ họp thứ 7, Quốc hội khóa XV</w:t>
      </w:r>
    </w:p>
    <w:p>
      <w:r>
        <w:t>Hà Nội, ngày 26 tháng 9 năm 2024</w:t>
      </w:r>
    </w:p>
    <w:p>
      <w:r>
        <w:t>Kính gửi:  Đoàn Đại biểu Quốc hội tỉnh Kon Tum</w:t>
      </w:r>
    </w:p>
    <w:p>
      <w:r>
        <w:t>Bộ Y tế nhận được Công văn số 655/BDN ngày 02/8/2024 của Ban Dân nguyện - Ủy ban Thường vụ Quốc hội về việc đề nghị trả lời kiến nghị của cử tri gửi tới sau kỳ họp thứ 7, Quốc hội khóa XV, trong đó cử tri tỉnh Kon Tum có kiến nghị:  “Theo quy định tại Quyết định số 75/2009/QĐ-TTg ngày 11 tháng 5 năm 2009 của Thủ tướng Chính phủ quyết định "về việc quy định chế độ phụ cấp đối với nhân viên y tế thôn, bản" thì mức phụ cấp hàng tháng đối với nhân viên y tế thôn, bản tại các xã vùng khó khăn được hưởng chế độ bằng 0,5 mức lương tối thiểu chung; đối với nhân viên y tế thôn, bản tại các xã còn lại bằng 0,3 mức lương tối thiểu chung. Nhân viên y tế tại các tổ dân phố thuộc các phường, thị trấn không được hưởng chế độ phụ cấp này. Tuy nhiên, trên thực tế Tổ dân phố thuộc các phường, thị trấn mặc dù địa bàn đi lại thuận lợi hơn các thôn, bản nhưng đối tượng người dân cần chăm sóc sức khỏe ban đầu ngay tại cộng đồng là rất cao. Là địa bàn đông dân, thường xuyên tiềm ẩn những nguy cơ về dịch bệnh, an toàn thực phẩm, đặc biệt là việc triển khai các hoạt động y tế hệ dự phòng như quản lý sức khỏe bà mẹ, trẻ em; quản lý sức khỏe người khuyết tật; phòng chống suy dinh dưỡng; phòng chống bệnh không lây nhiễm và rối loạn sức khỏe tâm thần, tai nạn thương tích; phòng chống sốt xuất huyết, phòng chống các dịch bệnh mới nổi.... nên ngoài vai trò của hệ thống y tế cơ sở rất cần sự tham gia hỗ trợ của đội ngũ nhân viên y tế tổ dân phố. Vì vậy, đề nghị xem xét, sửa đổi Quyết định số 75/2009/QĐ-TTg theo hướng: “bổ sung đối tượng là nhân viên y tế tại các tổ dân phố thuộc các phường, thị trấn được hưởng phụ cấp bằng bằng 0,2 mức lương tối thiểu chung/người/tháng”. Để tạo sự công bằng, động viên nhân viên y tế tổ dân phố yên tâm công tác hỗ trợ Trạm y tế phường, thị trấn thực hiện nhiệm vụ; góp phần thực hiện nhiệm vụ củng cố, hoàn thiện, nâng cao chất lượng hoạt động của y tế cơ sở trong tình hình mới”.</w:t>
      </w:r>
    </w:p>
    <w:p>
      <w:r>
        <w:t>Sau khi nghiên cứu nội dung kiến nghị và rà soát các văn bản liên quan, Bộ Y tế xin trả lời như sau:</w:t>
      </w:r>
    </w:p>
    <w:p>
      <w:r>
        <w:t>Hiện nay, Bộ Y tế đang khẩn trương hoàn thiện dự thảo văn bản thay thế Quyết định số 75/2009/QĐ-TTg ngày 11/5/2009 của Thủ tướng Chính phủ về việc quy định chế độ phụ cấp đối với nhân viên y tế thôn bản, trong đó có quy định tất cả nhân viên y tế thôn bản, cô đỡ thôn bản đều được hỗ trợ hàng tháng. Dự thảo văn bản đang xin ý kiến của các Bộ, ngành liên quan và các địa phương để hoàn chỉnh Hồ sơ gửi Bộ Tư pháp thẩm định; trình Thủ tướng Chính phủ xem xét, ban hành theo quy định.</w:t>
      </w:r>
    </w:p>
    <w:p>
      <w:r>
        <w:t>Bộ Y tế trân trọng kính gửi Đoàn Đại biểu Quốc hội tỉnh Kon Tum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TCCB;</w:t>
      </w:r>
    </w:p>
    <w:p>
      <w:r>
        <w:t>- Cổng TTĐT Bộ Y tế (để đăng tải);</w:t>
      </w:r>
    </w:p>
    <w:p>
      <w:r>
        <w:t>- Lưu: VT, VPB1.</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