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5752/BYT-VPB1 năm 2024 trả lời kiến nghị của cử tri tỉnh Tuyên Quang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5752/BYT-VPB1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5752/BYT-VPB1</w:t>
      </w:r>
    </w:p>
    <w:p>
      <w:r>
        <w:t>V/v trả lời kiến nghị của cử tri tỉnh Tuyên Quang trước Kỳ họp thứ 7, Quốc hội khóa XV</w:t>
      </w:r>
    </w:p>
    <w:p>
      <w:r>
        <w:t>Hà Nội, ngày 26 tháng 9 năm 2024</w:t>
      </w:r>
    </w:p>
    <w:p>
      <w:r>
        <w:t>Kính gửi:  Đoàn Đại biểu Quốc hội tỉnh Tuyên Quang</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Tuyên Quang có kiến nghị: “ Đề nghị xem xét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theo hướng tăng phụ cấp trực theo ca và tiền hỗ trợ ăn trưa, để đảm bảo đời sống cho công chức, viên chức, người lao động trong các cơ sở y tế công lập, nhất là tuyến y tế cơ sở (Trạm y tế xã). Mức hỗ trợ như hiện nay là thấp, không phù hợp với tình hình phát triển kinh tế - xã hội ”.</w:t>
      </w:r>
    </w:p>
    <w:p>
      <w:r>
        <w:t>Sau khi nghiên cứu nội dung kiến nghị và rà soát các văn bản liên quan, Bộ Y tế xin trả lời như sau:</w:t>
      </w:r>
    </w:p>
    <w:p>
      <w:r>
        <w:t>Hiện nay, Bộ Y tế đang khẩn trương hoàn thiện các dự thảo văn bản:</w:t>
      </w:r>
    </w:p>
    <w:p>
      <w:r>
        <w:t>- Nghị định về phụ cấp theo nghề thay thế Nghị định số 56/2011/NĐ-CP ngày 04/7/2011 của Chính phủ quy định chế độ phụ cấp ưu đãi theo nghề đối với công chức, viên chức công tác tại các cơ sở y tế công lập và tổ chức xin ý kiến các Bộ, ngành, địa phương để hoàn chỉnh Hồ sơ gửi Bộ Tư pháp thẩm định; trình Chính phủ xem xét, ban hành theo quy định.</w:t>
      </w:r>
    </w:p>
    <w:p>
      <w:r>
        <w:t>-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và tổ chức xin ý kiến các đối tượng chịu sự tác động để hoàn chỉnh Hồ sơ gửi Bộ Tư pháp thẩm định; trình Thủ tướng Chính phủ xem xét, ban hành theo quy định.</w:t>
      </w:r>
    </w:p>
    <w:p>
      <w:r>
        <w:t>Bộ Y tế trân trọng kính gửi Đoàn Đại biểu Quốc hội tỉnh Tuyên Quang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