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5751/BYT-VPB1 năm 2024 trả lời kiến nghị của cử tri tỉnh Long An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5751/BYT-VPB1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5751/BYT-VPB1</w:t>
      </w:r>
    </w:p>
    <w:p>
      <w:r>
        <w:t>V/v trả lời kiến nghị của cử tri tỉnh Long An trước Kỳ họp thứ 7, Quốc hội khóa XV</w:t>
      </w:r>
    </w:p>
    <w:p>
      <w:r>
        <w:t>Hà Nội, ngày 26 tháng 9 năm 2024</w:t>
      </w:r>
    </w:p>
    <w:p>
      <w:r>
        <w:t>Kính gửi:  Đoàn Đại biểu Quốc hội tỉnh Long An</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Long An có kiến nghị: “ Cử tri tiếp tục kiến nghị có chính sách hỗ trợ, thu hút bác sỹ giỏi về công tác tại các cơ sở khám chữa bệnh ở tuyến cơ sở, vì hiện nay nhu cầu khám chữa bệnh của người dân rất nhiều dẫn đến các cơ sở khám chữa bệnh ở tỉnh và Trung ương bị quá tải ”.</w:t>
      </w:r>
    </w:p>
    <w:p>
      <w:r>
        <w:t>Sau khi nghiên cứu nội dung kiến nghị và rà soát các văn bản liên quan, Bộ Y tế xin trả lời như sau:</w:t>
      </w:r>
    </w:p>
    <w:p>
      <w:r>
        <w:t>Trong những năm qua, Bộ Y tế đã triển khai các chương trình luân phiên đưa bác sĩ trẻ tình nguyện về công tác tại các vùng sâu, vùng xa, biên giới, hải đảo theo Dự án 585[1]. Dự án này nhằm mục tiêu đào tạo và cung cấp bác sĩ chuyên khoa cấp I với trình độ kỹ thuật chuyên môn cao cho các vùng khó khăn. Chương trình tập trung vào các đối tượng là bác sĩ đã được tuyển dụng tại các cơ sở y tế các huyện khó khăn, biên giới, hải đảo và phải cam kết công tác tối thiểu 05 năm sau khi tốt nghiệp chuyên khoa cấp I. Phương thức đào tạo đặc thù của dự án bao gồm: (1) Đào tạo liên tục trong 24 tháng theo phương pháp "cầm tay chỉ việc", với mỗi giảng viên kèm cặp một học viên; (2) Chương trình đào tạo được xây dựng riêng cho từng chuyên ngành, đảm bảo đáp ứng được nhu cầu cụ thể của từng địa phương.</w:t>
      </w:r>
    </w:p>
    <w:p>
      <w:r>
        <w:t>Từ năm 2013 đến nay, dự án đã tiếp nhận và đào tạo 25 khóa bác sĩ chuyên khoa cấp I với tổng số 699 bác sĩ, trong đó đã bàn giao 402 bác sĩ cho 94 huyện khó khăn, biên giới thuộc 22 tỉnh miền núi phía Bắc, miền Trung và Tây Nguyên. Hiện nay, còn 297 bác sĩ đang được đào tạo tại 5 Trường Đại học Y trên cả nước[2]. Dự án dự kiến sẽ tiếp tục triển khai đến năm 2030, với sự tài trợ từ Tập đoàn VinGroup thông qua Quỹ Thiện Tâm, mỗi năm dự kiến đào tạo từ 100-200 bác sĩ theo nhu cầu của các bệnh viện và trung tâm y tế thuộc các huyện nghèo, vùng khó khăn, biên giới, hải đảo đề xuất.</w:t>
      </w:r>
    </w:p>
    <w:p>
      <w:r>
        <w:t>Bộ Y tế luôn coi trọng việc giữ chân nhân viên y tế tại các tuyến y tế cơ sở, xem đây là một trong những nhiệm vụ trọng tâm nhằm đảm bảo chất lượng chăm sóc sức khỏe cho người dân. Hiện nay, Bộ Y tế đang khẩn trương hoàn thiện các chính sách hỗ trợ thiết thực đối với đội ngũ cán bộ, viên chức ngành Y tế, bao gồm:</w:t>
      </w:r>
    </w:p>
    <w:p>
      <w:r>
        <w:t>- Dự thảo Nghị định về phụ cấp theo nghề thay thế Nghị định số 56/2011/NĐ-CP ngày 04/7/2011 của Chính phủ quy định chế độ phụ cấp ưu đãi theo nghề đối với công chức, viên chức công tác tại các cơ sở y tế công lập và tổ chức xin ý kiến các Bộ, ngành, địa phương để hoàn chỉnh Hồ sơ gửi Bộ Tư pháp thẩm định; trình Chính phủ xem xét, ban hành theo quy định.</w:t>
      </w:r>
    </w:p>
    <w:p>
      <w:r>
        <w:t>- Dự thảo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và tổ chức xin ý kiến các đối tượng chịu sự tác động để hoàn chỉnh Hồ sơ gửi Bộ Tư pháp thẩm định; trình Thủ tướng Chính phủ xem xét, ban hành theo quy định.</w:t>
      </w:r>
    </w:p>
    <w:p>
      <w:r>
        <w:t>Ngoài ra, một số địa phương đã xây dựng các văn bản thu hút đội ngũ nguồn lực chất lượng cao trong lĩnh vực y tế góp phần hoàn thiện các chính sách thu hút, trọng dụng đội ngũ nguồn nhân lực chất lượng cao trong lĩnh vực y tế.</w:t>
      </w:r>
    </w:p>
    <w:p>
      <w:r>
        <w:t>Bộ Y tế trân trọng kính gửi Đoàn Đại biểu Quốc hội tỉnh Long An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TCCB;</w:t>
      </w:r>
    </w:p>
    <w:p>
      <w:r>
        <w:t>- Cổng TTĐT Bộ Y tế (để đăng tải);</w:t>
      </w:r>
    </w:p>
    <w:p>
      <w:r>
        <w:t>- Lưu: VT, VPB1.</w:t>
      </w:r>
    </w:p>
    <w:p>
      <w:r>
        <w:t>BỘ TRƯỞNG</w:t>
      </w:r>
    </w:p>
    <w:p>
      <w:r>
        <w:t>Đào Hồng Lan</w:t>
      </w:r>
    </w:p>
    <w:p>
      <w:r>
        <w:t>[1] Quyết định số 585/QĐ-BYT ngày 20/02/2013 của Bộ Y tế về việc Phê duyệt Dự án "Thí điểm đưa bác sỹ trẻ tình nguyện về công tác tại miền núi, vùng sâu, vùng xa, biên giới, hải đào, vùng có điều kiện kinh tế - xã hội đặc biệt khó khăn (ưu tiên 62 huyện nghèo).</w:t>
      </w:r>
    </w:p>
    <w:p>
      <w:r>
        <w:t>[2] Trường Đại học Y Hà Nội, Trường Đại học Y- Dược Huế, Trường Đại học Y Dược, Đại học Thái Nguyên và Trường Đại học Y- Dược Cần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