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5743/BYT-VPB1 năm 2024 trả lời kiến nghị của cử tri tỉnh Bà Rịa - Vũng Tàu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5743/BYT-VPB1</w:t>
      </w:r>
    </w:p>
    <w:p>
      <w:r>
        <w:t>V/v trả lời kiến nghị của cử tri tỉnh Bà Rịa - Vũng Tàu trước Kỳ họp thứ 7, Quốc hội khóa XV</w:t>
      </w:r>
    </w:p>
    <w:p>
      <w:r>
        <w:t>Hà Nội, ngày 26 tháng 9 năm 2024</w:t>
      </w:r>
    </w:p>
    <w:p>
      <w:r>
        <w:t>Kính gửi:  Đoàn Đại biểu Quốc hội tỉnh Bà Rịa - Vũng Tàu</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Bà Rịa - Vũng Tàu có kiến nghị: “ Từ ngày 01/7/2024, mức lương cơ sở tăng đây là điều đáng mừng cho những người hưởng lương từ ngân sách Nhà nước. Việc tăng mức lương cơ sở đối với cán bộ công chức không tác động đến thu nhập của người dân. Tuy nhiên, lương tăng thì mức đóng Bảo hiểm y tế tăng, điều này ảnh hưởng rất lớn đối với những người dân, người làm nông, làm thuê không có thu nhập ổn định... Theo mức lương cũ thì bảo hiểm y tế mức đóng là 972.000đ/người/năm, nhưng hiện nay lương cơ sở tăng người dân mua bảo hiểm y tế phải đóng 1.263.600đ/người/năm và trong thời gian 01 năm mà mức phí tham gia bảo hiểm y tế tăng liên tục gây khó khăn cho người tham gia Bảo hiểm y tế. Cử tri kiến nghị Chính phủ, các ngành Trung ương cần có giải pháp phân loại mức phí tham gia bảo hiểm y tế cho từng đối tượng hoặc có chính sách hỗ trợ để người nông dân, người lao động tự do có điều kiện tham gia bảo hiểm y tế, ổn định cuộc sống ”.</w:t>
      </w:r>
    </w:p>
    <w:p>
      <w:r>
        <w:t>Sau khi nghiên cứu nội dung kiến nghị và rà soát các văn bản liên quan, Bộ Y tế xin trả lời như sau:</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w:t>
      </w:r>
    </w:p>
    <w:p>
      <w:r>
        <w:t>Đối với nhóm tham gia bảo hiểm y tế theo hộ gia đình; điểm e, khoản 1 Điều 7 Nghị định số 146/2018/NĐ-CP quy định mức đóng bảo hiểm y tế như sau:</w:t>
      </w:r>
    </w:p>
    <w:p>
      <w:r>
        <w:t>- Người thứ nhất đóng bằng 4,5% mức lương cơ sở.</w:t>
      </w:r>
    </w:p>
    <w:p>
      <w:r>
        <w:t>- Người thứ hai, thứ ba, thứ tư đóng lần lượt bằng 70%, 60%, 50% mức đóng của người thứ nhất.</w:t>
      </w:r>
    </w:p>
    <w:p>
      <w:r>
        <w:t>- Từ người thứ năm trở đi đóng bằng 40% mức đóng của người thứ nhất. Hiện nay, GDP bình quân đầu người của Việt Nam khoảng 4.284 USD/năm.</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Bộ Y tế trân trọng kính gửi Đoàn Đại biểu Quốc hội tỉnh Bà Rịa - Vũng Tàu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