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5695/BXD-PTĐT báo cáo nội dung về tình hình phát triển đô thị năm 2023 quy định tại Thông tư 01/2023/TT-BXD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5695/BXD-PTĐT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5695/BXD-PTĐT</w:t>
      </w:r>
    </w:p>
    <w:p>
      <w:r>
        <w:t>V/v báo cáo nội dung về tình hình phát triển đô thị năm 2023 quy định tại Thông tư số 01/2023/TT-BXD ngày 16/01/2023</w:t>
      </w:r>
    </w:p>
    <w:p>
      <w:r>
        <w:t>Hà Nội, ngày 11 tháng 12 năm 2023</w:t>
      </w:r>
    </w:p>
    <w:p>
      <w:r>
        <w:t>Kính gửi:  Ủy ban nhân dân các tỉnh/thành phố trực thuộc Trung ương</w:t>
      </w:r>
    </w:p>
    <w:p>
      <w:r>
        <w:t>Căn cứ quy định tại Thông tư số 01/2023/TT-BXD ngày 16/01/2023 của Bộ trưởng Bộ Xây dựng quy định chế độ báo cáo định kỳ thuộc phạm vi quản lý nhà nước của Bộ Xây dựng, đề nghị Ủy ban nhân dân các tỉnh/thành phố trực thuộc Trung ương chỉ đạo cơ quan liên quan tổng hợp, báo cáo tình hình phát triển đô thị tại địa phương năm 2023 theo quy định tại Điều 11, 12 Thông tư số 01/2023/TT-BXD, cụ thể như sau:</w:t>
      </w:r>
    </w:p>
    <w:p>
      <w:r>
        <w:t>1. Báo cáo về tình hình phát triển đô thị theo mẫu số 005 của Phụ lục các mẫu báo cáo ban hành kèm theo Thông tư số 01/2023/TT-BXD. Nêu rõ các xã (có phạm vi ranh giới của xã hiện trạng) đạt tiêu chí đô thị loại V (nếu có).</w:t>
      </w:r>
    </w:p>
    <w:p>
      <w:r>
        <w:t>2. Biểu mẫu số liệu (kèm theo báo cáo về tình hình phát triển đô thị) theo mẫu số 006 của Phụ lục các mẫu báo cáo ban hành kèm theo Thông tư số 01/2023/TT-BXD.</w:t>
      </w:r>
    </w:p>
    <w:p>
      <w:r>
        <w:t>3. Mẫu tại Phụ lục 3 ban hành kèm theo Thông tư số 01/2018/TT-BXD ngày 05/01/2018 của Bộ trưởng Bộ Xây dựng quy định về chỉ tiêu xây dựng đô thị tăng trưởng xanh.</w:t>
      </w:r>
    </w:p>
    <w:p>
      <w:r>
        <w:t>Đề nghị quý cơ quan gửi báo cáo theo quy định tại Điều 6 Thông tư số 01/2023/TT-BXD, trong đó gửi báo cáo bằng văn bản điện tử hoặc văn bản giấy về Bộ Xây dựng trước ngày 25/12/2023</w:t>
      </w:r>
    </w:p>
    <w:p>
      <w:r>
        <w:t>Thông tin chi tiết vui lòng liên hệ: Đ/c Trịnh Tuấn Anh - Phòng Quản lý phát triển đô thị. Tel: +84 4 3974 7964 (máy lẻ 405), Mobile: 0938088686./.</w:t>
      </w:r>
    </w:p>
    <w:p>
      <w:r>
        <w:t>Nơi nhận:</w:t>
      </w:r>
    </w:p>
    <w:p>
      <w:r>
        <w:t>- Như trên;</w:t>
      </w:r>
    </w:p>
    <w:p>
      <w:r>
        <w:t>- Bộ trưởng Bộ Xây dựng (để b/c);</w:t>
      </w:r>
    </w:p>
    <w:p>
      <w:r>
        <w:t>- Sở Xây dựng các tỉnh (để th/h);</w:t>
      </w:r>
    </w:p>
    <w:p>
      <w:r>
        <w:t>- Sở QHKT: TP.HN, TP.HCM (để th/h);</w:t>
      </w:r>
    </w:p>
    <w:p>
      <w:r>
        <w:t>- Lưu: VT; PTĐT.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