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5681/BYT-TCCB năm 2024 kịp thời khen thưởng thành tích trong phòng, chống và khắc phục hậu quả do bão số 03 (bão YAGI)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5681/BYT-TCCB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5681/BYT-TCCB</w:t>
      </w:r>
    </w:p>
    <w:p>
      <w:r>
        <w:t>V/v Kịp thời khen thưởng thành tích trong phòng, chống và khắc phục hậu quả do bão số 3 (bão YAGI)</w:t>
      </w:r>
    </w:p>
    <w:p>
      <w:r>
        <w:t>Hà Nội, ngày 24 tháng 9 năm 2024</w:t>
      </w:r>
    </w:p>
    <w:p>
      <w:r>
        <w:t>Kính gửi:</w:t>
      </w:r>
    </w:p>
    <w:p>
      <w:r>
        <w:t>- Các đơn vị thuộc, trực thuộc Bộ;</w:t>
      </w:r>
    </w:p>
    <w:p>
      <w:r>
        <w:t>- Sở Y tế các tỉnh/thành phố trực thuộc Trung ương;</w:t>
      </w:r>
    </w:p>
    <w:p>
      <w:r>
        <w:t>- Y tế các bộ/ngành</w:t>
      </w:r>
    </w:p>
    <w:p>
      <w:r>
        <w:t>Trong những ngày vừa qua, bão số 3 (bão YAGI) với cường độ rất mạnh đã đổ bộ vào các tỉnh Miền Bắc nước ta; Mặc dù các đ/c Lãnh đạo Đảng, Nhà nước, các cấp, các ngành đã chỉ đạo quyết liệt, các cơ quan, đơn vị cùng với Nhân dân đã triển khai đồng bộ nhiều biện pháp phòng chống; tuy nhiên, với sức gió siêu mạnh, cơn bão đã gây ra sức tàn phá nặng nề, hoàn lưu bão gây mưa lớn, lũ lụt trên diện rộng, sạt lở đất đá ở nhiều nơi, đặc biệt là các tỉnh, thành phố ven biển và trung du, miền núi phía Bắc để lại thiệt hại nghiêm trọng về người và tài sản. Nhiều cơ quan, tổ chức, cá nhân trên khắp mọi miền đất nước đã tích cực tham gia phòng, chống và khắc phục bão, lũ, chung tay, góp sức sẻ chia khó khăn, hoạn nạn với người dân.</w:t>
      </w:r>
    </w:p>
    <w:p>
      <w:r>
        <w:t>Để kịp thời động viên các tập thể, cá nhân có thành tích xuất sắc đột xuất trong phòng, chống, khắc phục hậu quả bão, lụt; Bộ Y tế đề nghị các đơn vị thực hiện một số nội dung sau:</w:t>
      </w:r>
    </w:p>
    <w:p>
      <w:r>
        <w:t>1. Chỉ đạo đơn vị/bộ phận làm công tác thi đua, khen thưởng kịp thời phát hiện các tập thể, cá nhân có thành tích xuất sắc đột xuất trong công tác phòng, chống, khắc phục hậu quả bão số 3 và mưa lũ; tham gia quyên góp, ủng hộ cứu trợ để kịp thời tham mưu biểu dương, khen thưởng theo thẩm quyền; đồng thời, xem xét đề xuất khen thưởng cấp Nhà nước, cấp Bộ Y tế đối với các trường hợp có thành tích tiêu biểu xuất sắc, có tính nêu gương, lan tỏa mạnh mẽ, trong cộng đồng và xã hội.</w:t>
      </w:r>
    </w:p>
    <w:p>
      <w:r>
        <w:t>2. Việc khen thưởng tập thể, cá nhân tập trung vào các đối tượng có thành tích như sau:</w:t>
      </w:r>
    </w:p>
    <w:p>
      <w:r>
        <w:t>- Trực tiếp chỉ đạo, chỉ huy, tổ chức, tham gia ứng phó khắc phục hậu quả thiên tai, cứu hộ, cứu nạn, góp phần hạn chế thiệt hại, sớm ổn định đời sống, sản xuất của Nhân dân.</w:t>
      </w:r>
    </w:p>
    <w:p>
      <w:r>
        <w:t>- Trực tiếp tham gia cấp cứu kịp thời các tai nạn, sự cố trong thời gian mưa bão, lũ, úng ngập, sự cố thiên tai, các dịch bệnh có thể xảy ra, đảm bảo an toàn tuyệt đối cho người dân.</w:t>
      </w:r>
    </w:p>
    <w:p>
      <w:r>
        <w:t>- Có hành động tiêu biểu và nghĩa cử cao đẹp, sẵn sàng giúp đỡ người dân và cộng đồng trong thời điểm bão, lũ đang diễn ra nguy hiểm và phức tạp.</w:t>
      </w:r>
    </w:p>
    <w:p>
      <w:r>
        <w:t>- Có hành động dũng cảm cứu người, cứu tài sản của Nhà nước, của Nhân dân.</w:t>
      </w:r>
    </w:p>
    <w:p>
      <w:r>
        <w:t>- Tiêu biểu, điển hình trong tham gia ủng hộ, vận động, quyên góp khẩn cấp về tài chính, lương thực, thực phẩm, thuốc và các nhu yếu phẩm cho người dân trong vùng mưa bão, lũ quét, sạt lở đất đá và ngập úng.</w:t>
      </w:r>
    </w:p>
    <w:p>
      <w:r>
        <w:t>3. Thủ tục hồ sơ trình khen thưởng thực hiện theo thủ tục đơn giản quy định tại điểm b, điểm c Khoản 1 Điều 85 Luật Thi đua, Khen thưởng ngày 15/6/2022 và khoản 2 Điều 40 Nghị định số 98/2023/NĐ-CP ngày 31/12/2023 của Chính phủ. Đối với khen thưởng cấp Nhà nước, đề nghị các đơn vị trình cấp quản lý đơn vị mình để trình Thủ tướng Chính phủ xem xét, quyết định theo đúng thẩm quyền.</w:t>
      </w:r>
    </w:p>
    <w:p>
      <w:r>
        <w:t>Trân trọng.!.</w:t>
      </w:r>
    </w:p>
    <w:p>
      <w:r>
        <w:t>Nơi nhận:</w:t>
      </w:r>
    </w:p>
    <w:p>
      <w:r>
        <w:t>- Như trên;</w:t>
      </w:r>
    </w:p>
    <w:p>
      <w:r>
        <w:t>- Các Thứ trưởng (để biết);</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