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5652/BHXH-KHTC chi trả lương hưu và trợ cấp bảo hiểm xã hội tháng 09/2024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5652/BHXH-KHTC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5652/BHXH-KHTC</w:t>
      </w:r>
    </w:p>
    <w:p>
      <w:r>
        <w:t>V/v chi trả lương hưu và trợ cấp BHXH tháng 09/2024</w:t>
      </w:r>
    </w:p>
    <w:p>
      <w:r>
        <w:t>TP. Hồ Chí Minh, ngày 01 tháng 08 năm 2024</w:t>
      </w:r>
    </w:p>
    <w:p>
      <w:r>
        <w:t>Kính gửi:</w:t>
      </w:r>
    </w:p>
    <w:p>
      <w:r>
        <w:t>- Bưu điện Thành phố Hồ Chí Minh;</w:t>
      </w:r>
    </w:p>
    <w:p>
      <w:r>
        <w:t>- Bảo hiểm xã hội thành phố Thủ Đức và quận, huyện.</w:t>
      </w:r>
    </w:p>
    <w:p>
      <w:r>
        <w:t>Thực hiện Quyết định số 166/QĐ-BHXH ngày 31/01/2019 của Bảo hiểm xã hội (BHXH) Việt Nam về ban hành quy trình giải quyết hưởng các chế độ BHXH, chi trả các chế độ BHXH, BHTN; Quyết định 686/QĐ-BHXH ngày 29/5/2024 của BHXH Việt Nam về sửa đổi, bổ sung Quyết định 166/QĐ-BHXH. Theo đó thời gian chi trả lương hưu, trợ cấp BHXH hàng tháng của BHXH Thành phố Hồ Chí Minh bắt đầu từ ngày 01 hàng tháng đối với hình thức thanh toán không dùng tiền mặt, từ ngày 02 hàng tháng đối với hình thức thanh toán là tiền mặt;</w:t>
      </w:r>
    </w:p>
    <w:p>
      <w:r>
        <w:t>Tuy nhiên, thời gian nghỉ Lễ Quốc Khánh kéo dài trong 4 ngày, từ ngày 31/08/2024 đến hết ngày 03/09/2024, BHXH Thành phố Hồ Chí Minh thông báo lịch chi trả lương hưu, trợ cấp BHXH tháng 09/2024 như sau:</w:t>
      </w:r>
    </w:p>
    <w:p>
      <w:r>
        <w:t>1. Lịch chi trả</w:t>
      </w:r>
    </w:p>
    <w:p>
      <w:r>
        <w:t>- Đối với hình thức tiền mặt: Bưu điện Thành phố Hồ Chí Minh tổ chức chi trả từ ngày 04/09/2024 đến ngày 10/09/2024 tại tất cả các điểm chi; từ ngày 11/09/2024 đến hết ngày 25/09/2024 tại các điểm giao dịch của Bưu điện Trung tâm.</w:t>
      </w:r>
    </w:p>
    <w:p>
      <w:r>
        <w:t>- Đối với hình thức thanh toán không dùng tiền mặt: BHXH Thành phố Hồ Chí Minh tổ chức chuyển tiền vào tài khoản người hưởng từ ngày 04/09/2024 đến ngày 05/09/2024.</w:t>
      </w:r>
    </w:p>
    <w:p>
      <w:r>
        <w:t>2. Tổ chức thực hiện</w:t>
      </w:r>
    </w:p>
    <w:p>
      <w:r>
        <w:t>Đề nghị Bưu điện Thành phố Hồ Chí Minh, BHXH thành phố Thủ Đức và BHXH quận, huyện thông báo đến người hưởng trong kỳ chi trả tháng 08/2024. Phòng Truyền thông có thông báo về thời gian chi trả lương hưu tháng 09/2024 trên Trang thông tin điện tử của BHXH thành phố và các phương tiện truyền thông khác</w:t>
      </w:r>
    </w:p>
    <w:p>
      <w:r>
        <w:t>Trong quá trình thực hiện, nếu có vướng mắc đề nghị các đơn vị phản ánh về BHXH Thành phố Hồ Chí Minh (Phòng Kế hoạch Tài chính) để phối hợp./.</w:t>
      </w:r>
    </w:p>
    <w:p>
      <w:r>
        <w:t>Nơi nhận:</w:t>
      </w:r>
    </w:p>
    <w:p>
      <w:r>
        <w:t>- Như trên;</w:t>
      </w:r>
    </w:p>
    <w:p>
      <w:r>
        <w:t>- Phó GĐ Trần Dũng Hà;</w:t>
      </w:r>
    </w:p>
    <w:p>
      <w:r>
        <w:t>- Phòng Chế độ BHXH, Phòng Truyền thông;</w:t>
      </w:r>
    </w:p>
    <w:p>
      <w:r>
        <w:t>- Trang web BHXH TP.Hồ Chí Minh;</w:t>
      </w:r>
    </w:p>
    <w:p>
      <w:r>
        <w:t>- Lưu: VT, KHTC</w:t>
      </w:r>
    </w:p>
    <w:p>
      <w:r>
        <w:t>GIÁM ĐỐC</w:t>
      </w:r>
    </w:p>
    <w:p>
      <w:r>
        <w:t>Lò Quân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