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562/CCTKV17-QLDN1 năm 2025 về hoàn thuế giá trị gia tăng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562/CCTKV17-QLDN1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562/CCTKV17-QLDN1</w:t>
      </w:r>
    </w:p>
    <w:p>
      <w:r>
        <w:t>V/v hoàn thuế GTGT</w:t>
      </w:r>
    </w:p>
    <w:p>
      <w:r>
        <w:t>Long An, ngày 23 tháng 4 năm 2025</w:t>
      </w:r>
    </w:p>
    <w:p>
      <w:r>
        <w:t>Kính gửi:</w:t>
      </w:r>
    </w:p>
    <w:p>
      <w:r>
        <w:t>Công ty TNHH Caboo Cup;</w:t>
      </w:r>
    </w:p>
    <w:p>
      <w:r>
        <w:t>MST: 1101994582;</w:t>
      </w:r>
    </w:p>
    <w:p>
      <w:r>
        <w:t>Địa chỉ: Thửa đất số 150,151,152,153,154 -Tờ bản đồ số 29, ấp 5, xã Đức Hòa Đông, huyện Đức Hòa, tỉnh Long An, Việt Nam.</w:t>
      </w:r>
    </w:p>
    <w:p>
      <w:r>
        <w:t>Trả lời văn bản số 01-04/2025/CABOO ngày 08/04/2025 của Công ty TNHH Caboo Cup (sau đây gọi tắt là Công ty) về việc hướng dẫn chính sách hoàn thuế GTGT. Chi cục Thuế có ý kiến như sau:</w:t>
      </w:r>
    </w:p>
    <w:p>
      <w:r>
        <w:t>- Căn cứ Điều 2 Thông tư số 25/2018/TT-BTC ngày 16/3/2018 sửa đổi, bổ sung khoản 4 Điều 18 Thông tư số 219/2013/TT-BTC ngày 31/12/2013 của Bộ Tài chính (đã được sửa đổi, bổ sung theo Thông tư số 130/2016/TT-BTC ngày 12/8/2016 của Bộ Tài chính) như sau:</w:t>
      </w:r>
    </w:p>
    <w:p>
      <w:r>
        <w:t>“ 4. Hoàn thuế đối với hàng hóa, dịch vụ xuất khẩu</w:t>
      </w:r>
    </w:p>
    <w:p>
      <w:r>
        <w:t>a) Cơ sở kinh doanh trong tháng (đối với trường hợp kê khai theo tháng), quý (đối với trường hợp kê khai theo quý) có hàng hóa, dịch vụ xuất khẩu bao gồm cả trường hợp: Hàng hóa nhập khẩu sau đó xuất khẩu vào khu phi thuế quan; hàng hóa nhập khẩu sau đó xuất khẩu ra nước ngoài, có số thuế giá trị gia tăng đầu vào chưa được khấu trừ từ 300 triệu đồng trở lên thì được hoàn thuế giá trị gia tăng theo tháng, quý; trường hợp trong tháng, quý số thuế giá trị gia tăng đầu vào chưa được khấu trừ chưa đủ 300 triệu đồng thì được khấu trừ vào tháng, quý tiếp theo.</w:t>
      </w:r>
    </w:p>
    <w:p>
      <w:r>
        <w:t>Cơ sở kinh doanh trong tháng/quý vừa có hàng  hóa , dịch vụ xuất khẩu, vừa có hàng  hóa , dịch vụ tiêu thụ nội địa thì cơ sở kinh doanh phải hạch toán riêng số thuế GTGT đầu vào sử dụng cho sản xuất kinh doanh hàng hóa, dịch vụ xuất khẩu. Trường hợp không hạch toán riêng được thì số thuế giá trị gia tăng đầu vào của hàng hóa, dịch vụ xuất khẩu được xác định theo tỷ lệ giữa doanh thu của hàng hóa, dịch vụ xuất khẩu trên tổng doanh thu hàng hóa, dịch vụ của các kỳ khai thuế giá trị gia tăng tính từ kỳ khai thuế tiếp theo kỳ hoàn thuế liền trước đến kỳ đề nghị hoàn thuế hiện tại.</w:t>
      </w:r>
    </w:p>
    <w:p>
      <w:r>
        <w:t>Số thuế GTGT đầu vào của hàng hóa, dịch vụ xuất khẩu (bao gồm số thuế GTGT đầu vào hạch toán riêng được và số thuế GTGT đầu vào được phân bổ theo tỷ lệ nêu trên) nếu sau khi bù trừ với số thuế GTGT phải nộp của hàng hóa, dịch vụ tiêu thụ nội địa còn lại từ 300 triệu đồng trở lên thì cơ sở kinh doanh được hoàn thuế cho hàng hóa, dịch vụ xuất khẩu. Số thuế GTGT được hoàn của hàng hóa, dịch vụ xuất khẩu không vượt quá doanh thu của hàng hóa, dịch vụ xuất khẩu nhân (x) với 10%.</w:t>
      </w:r>
    </w:p>
    <w:p>
      <w:r>
        <w:t>Đối tượng được hoàn thuế trong một số trường hợp xuất khẩu như sau: Đối với trường hợp ủy thác xuất khẩu, là cơ sở có hàng hóa ủy thác xuất khẩu; đối với gia công chuyển tiếp, là cơ sở ký hợp đồng gia công xuất khẩu với phía nước ngoài; đối với hàng hóa xuất khẩu để thực hiện công trình xây dựng ở nước ngoài, là doanh nghiệp có hàng hóa, vật tư xuất khẩu thực hiện công trình xây dựng ở nước ngoài; đối với hàng hóa xuất khẩu tại chỗ là cơ sở kinh doanh có hàng hóa xuất khẩu tại chỗ.</w:t>
      </w:r>
    </w:p>
    <w:p>
      <w:r>
        <w:t>b) Cơ sở kinh doanh không được hoàn thuế giá trị gia tăng đối với trường hợp: Hàng hóa nhập khẩu sau đó xuất khẩu mà hàng hóa xuất khẩu đó không thực hiện việc xuất khẩu tại địa bàn hoạt động hải quan theo quy định của pháp luật về hải quan; hàng hóa xuất khẩu không thực hiện việc xuất khẩu tại địa bàn hoạt động hải quan theo quy định của pháp luật về hải quan.</w:t>
      </w:r>
    </w:p>
    <w:p>
      <w:r>
        <w:t>…”</w:t>
      </w:r>
    </w:p>
    <w:p>
      <w:r>
        <w:t>Căn cứ các quy định trên, trường hợp Công ty có số thuế giá trị gia tăng đầu vào chưa được khấu trừ của hàng hóa, dịch vụ xuất khẩu từ 300 triệu đồng trở lên thì được hoàn thuế giá trị gia tăng theo hướng dẫn tại tại Điều 2 Thông tư số 25/2018/TT-BTC ngày 16/3/2018 của Bộ Tài chính. Số thuế giá trị gia tăng được hoàn của hàng hóa, dịch vụ xuất khẩu không vượt quá doanh thu của hàng hóa, dịch vụ xuất khẩu nhân (x) với 10%.</w:t>
      </w:r>
    </w:p>
    <w:p>
      <w:r>
        <w:t>Đề nghị Công ty căn cứ vào tình hình thực tế của đơn vị, đối chiếu với quy định tại văn bản pháp luật nêu trên để thực hiện đúng quy định.</w:t>
      </w:r>
    </w:p>
    <w:p>
      <w:r>
        <w:t>Chi cục Thuế trả lời cho Công ty được biết và thực hiện theo đúng quy định tại văn bản quy phạm pháp luật đã được trích dẫn tại văn bản này./.</w:t>
      </w:r>
    </w:p>
    <w:p>
      <w:r>
        <w:t>Nơi nhận:</w:t>
      </w:r>
    </w:p>
    <w:p>
      <w:r>
        <w:t>- Như trên;</w:t>
      </w:r>
    </w:p>
    <w:p>
      <w:r>
        <w:t>- BLĐ Chi cục Thuế;</w:t>
      </w:r>
    </w:p>
    <w:p>
      <w:r>
        <w:t>- Phòng NVDTPC;</w:t>
      </w:r>
    </w:p>
    <w:p>
      <w:r>
        <w:t>- Website Chi cục Thuế;</w:t>
      </w:r>
    </w:p>
    <w:p>
      <w:r>
        <w:t>- Lưu: VT, QLDN1. PD.</w:t>
      </w:r>
    </w:p>
    <w:p>
      <w:r>
        <w:t>KT.CHI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