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5557/TCT-CS năm 2024 về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5557/TCT-CS</w:t>
      </w:r>
    </w:p>
    <w:p>
      <w:r>
        <w:t>V/v tiền sử dụng đất</w:t>
      </w:r>
    </w:p>
    <w:p>
      <w:r>
        <w:t>Hà Nội, ngày 28 tháng 11 năm 2024</w:t>
      </w:r>
    </w:p>
    <w:p>
      <w:r>
        <w:t>Kính gửi:  Cục Thuế thành phố Cần Thơ</w:t>
      </w:r>
    </w:p>
    <w:p>
      <w:r>
        <w:t>Trả lời công văn số 4634/CTCTH-KTNB ngày 11/10/2024 của Cục Thuế thành phố Cần Thơ về xác định ngày ghi nợ tiền sử dụng đất, Tổng cục Thuế có ý kiến như sau:</w:t>
      </w:r>
    </w:p>
    <w:p>
      <w:r>
        <w:t>- Tại Khoản 1 Điều 16 Nghị định số 45/2014/NĐ-CP ngày 15/5/2014 của Chính phủ quy định về thu tiền sử dụng đất quy định:</w:t>
      </w:r>
    </w:p>
    <w:p>
      <w:r>
        <w:t>“Điều 16. Ghi nợ tiền sử dụng đất</w:t>
      </w:r>
    </w:p>
    <w:p>
      <w:r>
        <w:t>1. Hộ gia đình, cá nhân được chuyển mục đích sử dụng đất; được cấp Giấy chứng nhận phải nộp tiền sử dụng đất theo quy định tại Điều 5, Điều 6, Điều 7, Điều 8, Điều 9 Nghị định này và hộ gia đình, cá nhân được Nhà nước giao đất tái định cư mà có khó khăn về tài chính, có nguyện vọng ghi nợ thì được ghi nợ số tiền sử dụng đất phải nộp trên Giấy chứng nhận sau khi có đơn đề nghị kèm theo hồ sơ xin cấp Giấy chứng nhận hoặc hồ sơ xin chuyển mục đích sử dụng đất hoặc hồ sơ giao đất tái định cư hoặc có đơn xin ghi nợ khi nhận thông báo nộp tiền sử dụng đất. Người sử dụng đất được trả nợ dần trong thời hạn tối đa là 5 năm; sau 5 năm kể từ ngày ghi nợ mà chưa trả hết nợ tiền sử dụng đất thì người sử dụng đất phải nộp tiền sử dụng đất còn lại theo giá đất tại thời điểm trả nợ. Trường hợp hộ gia đình, cá nhân thanh toán nợ trước hạn thì được hỗ trợ giảm trừ vào tiền sử dụng đất phải nộp theo mức hỗ trợ là 2%/năm của thời hạn trả nợ trước hạn và tính trên số tiền sử dụng đất trả nợ trước hạn. ”</w:t>
      </w:r>
    </w:p>
    <w:p>
      <w:r>
        <w:t>- Tại Khoản 1 Điều 12 Thông tư số 76/2014/TT-BTC ngày 16/6/2014 của Bộ Tài chính hướng dẫn một số điều của Nghị định số 45/2014/NĐ-CP ngày 15/5/2014 của Chính phủ quy định về thu tiền sử dụng đất quy định:</w:t>
      </w:r>
    </w:p>
    <w:p>
      <w:r>
        <w:t>“Điều 12. Ghi nợ và thanh toán nợ tiền sử dụng đất</w:t>
      </w:r>
    </w:p>
    <w:p>
      <w:r>
        <w:t>Hộ gia đình, cá nhân được chuyển mục đích sử dụng đất; được cấp Giấy chứng nhận phải nộp tiền sử dụng đất theo quy định tại Nghị định này và hộ gia đình, cá nhân được Nhà nước giao đất tái định cư mà có khó khăn về tài chính có nguyện vọng ghi nợ thì được ghi nợ số tiền sử dụng đất phải nộp theo quy định tại Điều 16 Nghị định số 45/2014/NĐ-CP; một số nội dung tại Điều này được hướng dẫn cụ thể như sau:</w:t>
      </w:r>
    </w:p>
    <w:p>
      <w:r>
        <w:t>1. Thủ tục ghi nợ và thanh toán nợ tiền sử dụng đất</w:t>
      </w:r>
    </w:p>
    <w:p>
      <w:r>
        <w:t>a) Hộ gia đình, cá nhân thuộc đối tượng được ghi nợ tiền sử dụng đất theo quy định tại Điều 16 Nghị định số 45/2014/NĐ-CP có đơn đề nghị kèm theo hồ sơ xin cấp Giấy chứng nhận hoặc hồ sơ xin chuyển mục đích sử dụng đất hoặc hồ sơ giao đất tái định cư; hoặc có đơn xin ghi nợ khi nhận thông báo nộp tiền sử dụng đất  nộp về Văn phòng đăng ký quyền sử dụng đất hoặc Phòng Tài nguyên và Môi trường (trong trường hợp chưa có Văn phòng đăng ký quyền sử dụng đất) thuộc Ủ   y    ban nhân dân cấp huyện nơi có đất.</w:t>
      </w:r>
    </w:p>
    <w:p>
      <w:r>
        <w:t>b) Căn cứ hồ sơ địa chính, trong đó có đơn xin ghi nợ tiền sử dụng đất của hộ gia đình, cá nhân do Văn phòng đăng ký quyền sử dụng đất (hoặc Phòng Tài nguyên và Môi trường) chuyển đến, cơ quan thuế xác định số tiền sử dụng đất phải nộp của hộ gia đình, cá nhân theo quy định và lập hồ sơ theo  dõi  nợ tiền sử dụng đất (sổ theo dõi nợ được lập chi tiết theo diện tích đất trong hạn mức và ngoài hạn mức); đồng thời chuyển thông tin về số tiền sử dụng đất phải nộp cho Văn phòng đăng ký quyền sử dụng đất hoặc cơ quan tài nguyên và môi trường.</w:t>
      </w:r>
    </w:p>
    <w:p>
      <w:r>
        <w:t>c) Căn cứ vào số tiền sử dụng đất do cơ quan thuế xác định,  Văn phòng đăng ký quyền sử dụng đất (hoặc Phòng Tài nguyên và Môi trường) trình Ủy ban nhân dân cấp huyện cấp Giấy chứng nhận cho hộ gia đình, cá nhân trong đó có ghi nợ số tiền sử dụng đất trên Giấy chứng nhận . Trường hợp sau khi nhận Thông báo nộp tiền sử dụng đất, hộ gia đình, cá nhân mới có đơn đề nghị được ghi nợ tiền sử dụng đất và Ủy ban nhân dân cấp huyện cấp Giấy chứng nhận cho hộ gia đình, cá nhân trong đó có ghi nợ số tiền sử dụng đất trên Giấy chứng nhận thì  Văn phòng đăng ký quyền sử dụng đất chuyển thông tin về ghi nợ tiền sử dụng đất đến cơ quan thuế cùng cấp để lập sổ theo dõi nợ và thanh toán nợ tiền sử dụng đất theo quy định .”</w:t>
      </w:r>
    </w:p>
    <w:p>
      <w:r>
        <w:t>Căn cứ quy định trên, đối với trường hợp hộ gia đình, cá nhân thuộc đối tượng được ghi nợ tiền sử dụng đất theo quy định tại Điều 16 Nghị định số 45/2014/NĐ-CP ngày 15/5/2014 của Chính phủ thì thủ tục ghi nợ tiền sử dụng đất được thực hiện theo quy định tại Khoản 1 Điều 12 Thông tư số 76/2014/TT-BTC ngày 16/6/2014 của Bộ Tài chính.</w:t>
      </w:r>
    </w:p>
    <w:p>
      <w:r>
        <w:t>Trường hợp sau khi nhận Thông báo nộp tiền sử dụng đất của cơ quan thuế, ông Đỗ Khắc Vũ có đơn xin ghi nợ tiền sử dụng đất đề ngày 30/5/2019 và Ông đã được ghi nợ tiền sử dụng đất trên giấy chứng nhận quyền sử dụng đất số CH11749 (số phát hành CR893469) ngày 03/7/2019 của Ủy ban nhân dân quận Cái Răng thì đề nghị Cục Thuế thành phố Cần Thơ phối hợp với Văn phòng đăng ký quyền sử dụng đất (hoặc Phòng Tài nguyên và Môi trường) để được xác định thời điểm đã ghi nợ tiền sử dụng đất trên Giấy chứng nhận quyền sử dụng đất của ông Đỗ Khắc Vũ làm cơ sở để cơ quan thuế xác định số tiền ông Vũ phải thanh toán nợ tiền sử dụng đất theo đúng quy định của pháp luật.</w:t>
      </w:r>
    </w:p>
    <w:p>
      <w:r>
        <w:t>Tổng cục Thuế trả lời để Cục Thuế thành phố Cần Thơ biết./.</w:t>
      </w:r>
    </w:p>
    <w:p>
      <w:r>
        <w:t>Nơi nhận:</w:t>
      </w:r>
    </w:p>
    <w:p>
      <w:r>
        <w:t>- Như trên;</w:t>
      </w:r>
    </w:p>
    <w:p>
      <w:r>
        <w:t>- Phó TCTr Đặng Ngọc Minh (để báo cáo);</w:t>
      </w:r>
    </w:p>
    <w:p>
      <w:r>
        <w:t>- Cục quản lý, giám sát chính sách thuế, phí và lệ phí (BTC);</w:t>
      </w:r>
    </w:p>
    <w:p>
      <w:r>
        <w:t>- Cục Quản lý công sản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