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5550/VPCP-CN năm 2024 đầu tư xây dựng đường bộ cao tốc Cam Lộ - Lao Bảo, tỉnh Quảng Trị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5550/VPCP-CN</w:t>
      </w:r>
    </w:p>
    <w:p>
      <w:r>
        <w:t>V/v đầu tư xây dựng đường bộ cao tốc Cam Lộ - Lao Bảo, tỉnh Quảng Trị</w:t>
      </w:r>
    </w:p>
    <w:p>
      <w:r>
        <w:t>Hà Nội, ngày 05 tháng 8 năm 2024</w:t>
      </w:r>
    </w:p>
    <w:p>
      <w:r>
        <w:t>Kính gửi:</w:t>
      </w:r>
    </w:p>
    <w:p>
      <w:r>
        <w:t>- Các Bộ trưởng các Bộ: Kế hoạch và Đầu tư, Giao thông vận tải, Tài chính, Tư pháp;</w:t>
      </w:r>
    </w:p>
    <w:p>
      <w:r>
        <w:t>- Chủ tịch Ủy ban nhân dân tỉnh Quảng Trị.</w:t>
      </w:r>
    </w:p>
    <w:p>
      <w:r>
        <w:t>Xét đề nghị của Ủy ban nhân dân tỉnh Quảng Trị (tờ trình số 18/TTr-UBND ngày 27 tháng 02 năm 2024, văn bản số 2459/UBND-KT ngày 27 tháng 5 năm 2024) và Bộ Kế hoạch và Đầu tư (văn bản số 5568/BKHĐT-PTHTĐT ngày 16 tháng 7 năm 2024) về việc đầu tư xây dựng đường bộ cao tốc Cam Lộ - Lao Bảo, tỉnh Quảng Trị theo phương thức đối tác công tư (PPP), Phó Thủ tướng Chính phủ Trần Hồng Hà có ý kiến như sau:</w:t>
      </w:r>
    </w:p>
    <w:p>
      <w:r>
        <w:t>Ủy ban nhân dân tỉnh Quảng Trị tiếp thu ý kiến của Bộ Kế hoạch và Đầu tư tại văn bản nêu trên; nghiên cứu, rà soát kỹ lưỡng toàn bộ Dự án đầu tư xây dựng đường bộ cao tốc Cam Lộ - Lao Bảo, tỉnh Quảng Trị , trong đó làm rõ sự phù hợp với quy hoạch, sự cần thiết đầu tư, nguồn vốn và khả năng cân đối vốn, tính khả thi và điều kiện đầu tư dự án theo phương thức PPP; trên cơ sở đó, phối hợp với Bộ Giao thông vận tải và các cơ quan có liên quan nghiên cứu, đề xuất phương án đầu tư dự án, cân nhắc phương án lựa chọn cơ quan có thẩm quyền phù hợp, báo cáo cấp có thẩm quyền xem xét, quyết định.</w:t>
      </w:r>
    </w:p>
    <w:p>
      <w:r>
        <w:t>Văn phòng Chính phủ thông báo để Ủy ban nhân dân tỉnh Quảng Trị và các cơ quan có liên quan biết, thực hiện./.</w:t>
      </w:r>
    </w:p>
    <w:p>
      <w:r>
        <w:t>Nơi nhận:</w:t>
      </w:r>
    </w:p>
    <w:p>
      <w:r>
        <w:t>- Như trên;</w:t>
      </w:r>
    </w:p>
    <w:p>
      <w:r>
        <w:t>- TTgCP, PTTg Trần Hồng Hà (để b/c);</w:t>
      </w:r>
    </w:p>
    <w:p>
      <w:r>
        <w:t>- Các Bộ: GTVT, KHĐT, TC, TP;</w:t>
      </w:r>
    </w:p>
    <w:p>
      <w:r>
        <w:t>- UBND tỉnh Quảng Trị;</w:t>
      </w:r>
    </w:p>
    <w:p>
      <w:r>
        <w:t>- VPCP: Bộ trưởng, Chủ nhiệm, PCN Cao Huy, PCN Nguyễn Sỹ Hiệp, Trợ lý TTg, PTTg, các Vụ: KTTH, QHĐP, PL;</w:t>
      </w:r>
    </w:p>
    <w:p>
      <w:r>
        <w:t>- Lưu: VT, CN(2). y</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