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5515/TCT-CS năm 2024 về tiền thuê đất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5515/TCT-CS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27/11/2024</w:t>
            </w:r>
          </w:p>
        </w:tc>
      </w:tr>
      <w:tr>
        <w:tc>
          <w:tcPr>
            <w:tcW w:type="dxa" w:w="4320"/>
          </w:tcPr>
          <w:p>
            <w:r>
              <w:t>Ngày hiệu lực</w:t>
            </w:r>
          </w:p>
        </w:tc>
        <w:tc>
          <w:tcPr>
            <w:tcW w:type="dxa" w:w="4320"/>
          </w:tcPr>
          <w:p>
            <w:r>
              <w:t>27/11/2024</w:t>
            </w:r>
          </w:p>
        </w:tc>
      </w:tr>
      <w:tr>
        <w:tc>
          <w:tcPr>
            <w:tcW w:type="dxa" w:w="4320"/>
          </w:tcPr>
          <w:p>
            <w:r>
              <w:t>Tình trạng</w:t>
            </w:r>
          </w:p>
        </w:tc>
        <w:tc>
          <w:tcPr>
            <w:tcW w:type="dxa" w:w="4320"/>
          </w:tcPr>
          <w:p>
            <w:r>
              <w:t>Chưa xác định</w:t>
            </w:r>
          </w:p>
        </w:tc>
      </w:tr>
    </w:tbl>
    <w:p/>
    <w:p>
      <w:r>
        <w:t>BỘ TÀI CHÍNH</w:t>
      </w:r>
    </w:p>
    <w:p>
      <w:r>
        <w:t>T Ổ NG CỤC THUẾ</w:t>
      </w:r>
    </w:p>
    <w:p>
      <w:r>
        <w:t>-------</w:t>
      </w:r>
    </w:p>
    <w:p>
      <w:r>
        <w:t>CỘNG HÒA XÃ HỘI CHỦ NGHĨA VIỆT NAM</w:t>
      </w:r>
    </w:p>
    <w:p>
      <w:r>
        <w:t>Độc lập - Tự do - Hạnh phúc</w:t>
      </w:r>
    </w:p>
    <w:p>
      <w:r>
        <w:t>---------------</w:t>
      </w:r>
    </w:p>
    <w:p>
      <w:r>
        <w:t>Số:  5515 /TCT-CS</w:t>
      </w:r>
    </w:p>
    <w:p>
      <w:r>
        <w:t>V/v tiền thuê đất</w:t>
      </w:r>
    </w:p>
    <w:p>
      <w:r>
        <w:t>Hà Nội, ngày  27  tháng  11  năm  2024</w:t>
      </w:r>
    </w:p>
    <w:p>
      <w:r>
        <w:t>Kính gửi:  Cục Thuế tỉnh Kon Tum</w:t>
      </w:r>
    </w:p>
    <w:p>
      <w:r>
        <w:t>Trả lời công văn số 1578/CTKTU-NVDTPC ngày 20/9/2024 của Cục Thuế tỉnh Kon Tum về vướng mắc trong việc thực hiện chính sách tiền thuê đất, Tổng cục Thuế có ý kiến như sau:</w:t>
      </w:r>
    </w:p>
    <w:p>
      <w:r>
        <w:t>- Tại Điểm i Khoản 1 Điều 64 Luật Đất đai số 45/2013/QH13 ngày 29/11/2013 của Quốc hội quy định:</w:t>
      </w:r>
    </w:p>
    <w:p>
      <w:r>
        <w:t>“Điều 64. Thu hồi đất do vi phạm pháp luật về đất đai</w:t>
      </w:r>
    </w:p>
    <w:p>
      <w:r>
        <w:t>1. Các trường hợp thu hồi đất do vi phạm pháp luật về đất đai bao gồm:</w:t>
      </w:r>
    </w:p>
    <w:p>
      <w:r>
        <w:t>i ) Đất được Nhà nước giao, cho thuê để thực hiện dự án đầu tư mà không được sử dụng trong thời hạn 12 tháng liên tục hoặc tiến độ sử dụng đất chậm 24 tháng so với tiến độ ghi trong dự án đ ầ u tư kể từ kh i  nhận bàn giao đất trên thực địa phải đưa đ ấ t vào sử dụng; trường hợp không đưa đất vào sử dụng thì chủ đầu tư được gia hạn sử dụng 24 tháng và phải nộp cho Nhà nước khoản tiền tương ứng với mức tiền sử dụng đất, tiền thuê đất đối với thời gian chậm tiến độ thực hiện dự án trong thời gian này; hết thời hạn được gia hạn mà chủ đầu tư vẫn chưa đưa đất vào sử dụng thì Nhà nước thu h ồ i đất mà không bồi thường về đất và tài sản gắn liền với đất, trừ trường hợp do b ấ t khả kh á ng.”</w:t>
      </w:r>
    </w:p>
    <w:p>
      <w:r>
        <w:t>- Tại Khoản 4 Điều 2 Thông tư số 333/2016/TT-BTC ngày 26/12/2016 của Bộ Tài chính sửa đổi, bổ s u ng một số điều của Thông tư số 77/2014/TT-BTC ngày 16/6/2014 hướng dẫn một số điều của Nghị định số 46/2014/NĐ-CP ngày 15/5/2014 của Chính phủ quy định về thu tiền thuê đất, thuê mặt nước quy định:</w:t>
      </w:r>
    </w:p>
    <w:p>
      <w:r>
        <w:t>“Điều 2. Bổ sung Khoản 2a, Khoản 10, Khoản 11, Khoản 12 vào Điều 5</w:t>
      </w:r>
    </w:p>
    <w:p>
      <w:r>
        <w:t>4. Bổ sung Khoản 12 như sau:</w:t>
      </w:r>
    </w:p>
    <w:p>
      <w:r>
        <w:t>“12. Trường hợp được Nhà nước cho thuê đất nhưng không đưa đất vào sử dụng hoặc chậm tiến độ sử dụng đất so với tiến độ ghi trong dự án đầu tư mà không thuộc đối tượng được gia hạn thời gian sử dụng đất hoặc thuộc đối tượng được gia hạn thời gian sử dụng đất nhưng không làm thủ tục để được gia hạn hoặc đã hết thời gian được gia hạn sử dụng đất theo quy định tại Điểm i Khoản  1  Điều 64 Luật Đất đai năm 2013 nhưng v ẫ n không đưa đất vào sử dụng và Nhà nước chưa có quyết định thu hồi đất; ngoài s ố  tiền thuê đất phải nộp theo quy định, người sử dụng đất phải nộp bổ sung  k hoản tiền như sau:</w:t>
      </w:r>
    </w:p>
    <w:p>
      <w:r>
        <w:t>a)  Trường hợp không thu   ộ   c đối    tượng     được gia h    ạ   n thời gian sử dụng đất     ho   ặ   c thu   ộ   c đ   ố   i tư   ợ   ng được gia h   ạ   n thời gian sử dụng đất nhưng không làm thủ tục để được gia h   ạ   n:</w:t>
      </w:r>
    </w:p>
    <w:p>
      <w:r>
        <w:t>- Trường hợp thuê đất trả tiền thuê đất hàng năm và đã được cơ quan nhà nước có thẩm quyền xác định đơn gi á  thuê đất theo quy định của pháp luật thì khoản tiền người sử dụng đất phải nộp bổ sung trong thời gian không đưa đất vào sử dụng được xác định theo s ố  tiền thu ê  đất phải nộp hàng năm.</w:t>
      </w:r>
    </w:p>
    <w:p>
      <w:r>
        <w:t>- Trường hợp thuê đất trả tiền thuê đất hàng năm nhưng cơ quan nhà nước  có th ẩ m quy ề n chưa xác định đơn gi á  thuê  đất hoặc thuê đất trả tiền một lần cho  cả thời gian thuê thì khoản tiền người sử  dụng đất phải nộp bổ sung trong thời  gian không đưa đất vào sử dụng được x ác định theo số tiền thuê đất phải nộp  hàng năm. Số tiền thuê đất phải nộp hàng  năm được xác định bằng (=) giá đất có  cùng mục đích sử dụng tại Bảng giá đất nhân (x) với  hệ số điều chỉnh giá đất nhân (x) với  mức tỷ lệ phần trăm (%) t í nh  đơn giá thuê đất nhân (x) với diện tích  tính thu tiền thuê đất.</w:t>
      </w:r>
    </w:p>
    <w:p>
      <w:r>
        <w:t>-  Thời gian không đưa đất vào sử d   ụng được tính từ thời điểm được Nhà    nước cho thuê đất đến thời điểm Nhà nước    có quyết định thu hồi đất sau khi trừ    đi thời gian tương ứng với thời gian xây d   ựng cơ bản được miễn tối đa không quá    03 (ba) năm (đối với trường hợp được    Nhà nước cho thuê đất trước ngày 01    tháng 7 năm 2014) và không    quá    02 (ha   i) năm (đối với trường hợp được Nhà    nước cho thuê đất từ ngày 01 tháng 7 năm    2014 trở về sau   ).</w:t>
      </w:r>
    </w:p>
    <w:p>
      <w:r>
        <w:t>b) Trường hợp được gia hạn thời gian sử dụng đất nhưng khi hết thời gian gia hạn Nhà nước chưa có quyết định thu hồi đất thì số tiền phải nộp bổ sung của thời gian không đưa đất vào sử dụng được xác định theo quy định tại Điểm a Khoản này. Thời gian không đưa đất vào  sử dụng được xác định theo quy định  tại Điểm a Khoản này trừ (-) đ i  thời gian  gia hạn đã nộp tiền bổ sung theo quy  định tại Khoản  11  Điều này.</w:t>
      </w:r>
    </w:p>
    <w:p>
      <w:r>
        <w:t>c) Trường hợp cơ quan quản lý nhà  n ước, thanh tra, kiểm tra, ki ể m toán có văn bản gửi cơ quan thuế về việc người sử dụng đất được Nhà nước cho thuê đ ấ t nhưng không đưa đất vào sử dụng hoặc chậm ti ế n độ sử dụng đất thì cơ quan thuế phối hợp với cơ quan tài nguyên và m ô i trường xác định và thông báo khoản tiền phải nộp quy định tại Điểm a, Điểm b Khoản này cùng với kỳ thông báo nộp tiền thuê đất hàng năm theo quy định tại Khoản 3, Khoản 4 Điều 7 Thông tư này cho đến thời điểm cơ quan nhà nước có th ẩ m quyền ban hành quyết định thu hồi đất theo quy định của pháp luật đất đai.</w:t>
      </w:r>
    </w:p>
    <w:p>
      <w:r>
        <w:t>d)  Trường    hợp    người sử dụng đất c   ó    văn bản đề ngh   ị    trả    lạ   i đất theo quy định của pháp luật đất đai thì không phải    nộp    khoản tiền bổ sung quy định t   ạ   i Điểm    a   , Điểm b Khoản này từ thời điểm cơ quan nhà nước có thẩm quyền nh   ậ   n được văn bản đề ngh   ị    trả l   ạ   i đất đến thời điểm có quyết định thu hồi đất ... ”</w:t>
      </w:r>
    </w:p>
    <w:p>
      <w:r>
        <w:t>Căn cứ quy định trên, Khoản 4 Điều 2 Thông tư số 333/2016/TT-BTC đã có hướng dẫn về thu khoản phải nộp bổ sung đối với trường hợp được Nhà nước cho thuê đất nhưng không đưa đất vào sử dụng hoặc chậm tiến độ sử dụng đất so với tiến độ ghi trong dự án đầu tư mà không thuộc đối tượng được gia hạn thời gian sử dụng đất hoặc thuộc đối tượng được gia hạn thời gian sử dụng đất nhưng không làm thủ tục để được gia hạn thì thời gian không đưa đất vào sử dụng để tính thu khoản phải nộp bổ sung được tính từ thời điểm được Nhà nước cho thuê đất đến thời điểm Nhà nước có quyết định thu hồi đất sau khi trừ đi thời gian tương ứng với thời gian xây dựng cơ bản được miễn theo quy định. Trường hợp người sử dụng đất có văn bản đề nghị trả lại đất theo quy định của pháp luật đất đai thì không phải nộp khoản tiền bổ sung theo quy định tính từ thời điểm cơ quan nhà nước có thẩm quyền nhận được văn bản đề nghị trả lại đất đến thời điểm có quyết định thu hồi đất.</w:t>
      </w:r>
    </w:p>
    <w:p>
      <w:r>
        <w:t>Theo đó, trường hợp Ủy ban nhân dân tỉnh Kon Tum ban hành Quyết định số 302/QĐ-UBND ngày 08/6/2023 về việc thu hồi đất thuê thực hiện Dự án Khách sạn tại Khu đô thị phía Nam cầu Đăk Bla, thành phố Kon Tum của Công ty Cổ phần Chiến Th ắ ng do Công ty vi phạm theo quy định tại Điểm i Khoản 1 Điều 64 Luật Đất đai năm 2013 theo Kết luận kiểm tra số 04/KL-STNMT ngày 08/3/2023 của Sở Tài nguyên và Môi trường và Công ty đã có văn bản tự nguyện trả lại đất thì Cục Thuế phối hợp với Sở Tài nguyên và Môi trường để được xác định Công ty chậm tiến độ sử dụng đất thuộc trường hợp nào để làm căn cứ tính thu khoản phải nộp bổ sung theo đúng quy định của pháp luật.</w:t>
      </w:r>
    </w:p>
    <w:p>
      <w:r>
        <w:t>Tổng cục Thuế trả lời để Cục Thuế tỉnh Kon Tum biết ./.</w:t>
      </w:r>
    </w:p>
    <w:p>
      <w:r>
        <w:t>Nơi nhận:</w:t>
      </w:r>
    </w:p>
    <w:p>
      <w:r>
        <w:t>- Như trên;</w:t>
      </w:r>
    </w:p>
    <w:p>
      <w:r>
        <w:t>- Phó TCTr Đặng Ngọc Minh (để báo cáo);</w:t>
      </w:r>
    </w:p>
    <w:p>
      <w:r>
        <w:t>- C ụ c Quản lý, giám sát chính sách thuế, phí và lệ phí (BTC);</w:t>
      </w:r>
    </w:p>
    <w:p>
      <w:r>
        <w:t>- Cục Quản lý công sản (BTC);</w:t>
      </w:r>
    </w:p>
    <w:p>
      <w:r>
        <w:t>- Vụ Pháp chế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