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5512/TCT-CS năm 2024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5512 /TCT-CS</w:t>
      </w:r>
    </w:p>
    <w:p>
      <w:r>
        <w:t>V/v chính sách thuế GTGT</w:t>
      </w:r>
    </w:p>
    <w:p>
      <w:r>
        <w:t>Hà Nội, ngày  27  tháng  11  năm  2024</w:t>
      </w:r>
    </w:p>
    <w:p>
      <w:r>
        <w:t>Kính gửi:  Cục Thuế thành phố Hồ Chí Minh.</w:t>
      </w:r>
    </w:p>
    <w:p>
      <w:r>
        <w:t>Tổng cục Thuế nhận được công văn số 7841/CTTPHCM-NVDTPC ngày 08/8/2024 của Cục Thuế TP Hồ Chí Minh về chính sách thuế GTGT. Về vấn đề này, Tổng cục Thuế có ý kiến như sau:</w:t>
      </w:r>
    </w:p>
    <w:p>
      <w:r>
        <w:t>Căn cứ quy định tại khoản 3 Điều 10 Nghị định số 209/2013/NĐ-CP ngày 18/12/2013 của Chính phủ (đã được sửa đổi, bổ sung tại khoản 2 Điều 1 Nghị định số 146/2017/NĐ-CP ngày 15/12/2017 của Chính phủ) quy định về hoàn thuế đối với hàng hóa, dịch vụ xuất khẩu.</w:t>
      </w:r>
    </w:p>
    <w:p>
      <w:r>
        <w:t>Căn cứ hướng dẫn tại khoản 4 Điều 18 Thông tư số 219/2013/TT-BTC ngày 31/12/2013 của Bộ Tài chính (đã được sửa đổi, bổ sung tại Điều 2 Thông tư số 25/2018/TT-BTC) về hoàn thuế đối với hàng hóa, dịch vụ xuất khẩu.</w:t>
      </w:r>
    </w:p>
    <w:p>
      <w:r>
        <w:t>Căn cứ các quy định, hướng dẫn nêu trên, tỷ lệ 10% trên doanh thu của hàng hóa, dịch vụ xuất khẩu để xác định số thuế GTGT được hoàn của hàng hóa, dịch vụ xuất khẩu được xác định theo từng kỳ hoàn thuế. Đề ngh ị  Cục Thuế thành phố Hồ Chí Minh căn cứ các quy định pháp luật xác định số thuế GTGT được hoàn của hàng hóa, dịch vụ xuất khẩu các kỳ hoàn thuế và xử lý theo thẩm quyền.</w:t>
      </w:r>
    </w:p>
    <w:p>
      <w:r>
        <w:t>Tổng cục Thuế có ý kiến để Cục Thuế thành phố Hồ Chí Minh được biế t. /.</w:t>
      </w:r>
    </w:p>
    <w:p>
      <w:r>
        <w:t>Nơi nhận:</w:t>
      </w:r>
    </w:p>
    <w:p>
      <w:r>
        <w:t>- Như trên;</w:t>
      </w:r>
    </w:p>
    <w:p>
      <w:r>
        <w:t>- Phó TCTr Đặng Ngọc Minh (để b/c);</w:t>
      </w:r>
    </w:p>
    <w:p>
      <w:r>
        <w:t>- Vụ KK&amp;KTT, PC;</w:t>
      </w:r>
    </w:p>
    <w:p>
      <w:r>
        <w:t>- Website TCT;</w:t>
      </w:r>
    </w:p>
    <w:p>
      <w:r>
        <w:t>- Lưu. VT, CS (3b) .</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