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5500/BXD-QLN về báo cáo kết quả thực hiện Chương trình mục tiêu quốc gia giảm nghèo bền vững dự án 5 quý IV/2023 và cả năm 2023 do Bộ Xây dựng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5500/BXD-QLN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5500/BXD-QLN</w:t>
      </w:r>
    </w:p>
    <w:p>
      <w:r>
        <w:t>V/v báo cáo kết quả thực hiện CTMTQG GNBV dự án 5 quý IV/2023 và cả năm 2023</w:t>
      </w:r>
    </w:p>
    <w:p>
      <w:r>
        <w:t>Hà Nội, ngày 30 tháng 11 năm 2023</w:t>
      </w:r>
    </w:p>
    <w:p>
      <w:r>
        <w:t>Kính gửi: ……………………………………</w:t>
      </w:r>
    </w:p>
    <w:p>
      <w:r>
        <w:t>Ngày 18/01/2022, Thủ tướng Chính phủ ban hành Quyết định số 90/QĐ-TTg phê duyệt Chương trình mục tiêu quốc gia giảm nghèo bền vững giai đoạn 2021-2025.</w:t>
      </w:r>
    </w:p>
    <w:p>
      <w:r>
        <w:t>Ngày 30/6/2022, Bộ Xây dựng ban hành Thông tư số 01/2022/TT-BXD hướng dẫn thực hiện hỗ trợ nhà ở cho hộ nghèo, hộ cận nghèo trên địa bàn các huyện nghèo thuộc Chương trình mục tiêu quốc gia giảm nghèo bền vững giai đoạn 2021-2025 (sau đây gọi là Dự án 5). Theo đó, tại điểm e Khoản 2 Điều 8 Thông tư số 01/2022/TT-BXD quy định về trách nhiệm của Ủy ban nhân dân cấp tỉnh có huyện nghèo được cấp có thẩm quyền phê duyệt:  Kiểm tra, giám sát, đánh giá và định kỳ có báo cáo Quý (theo mẫu tại Phụ lục V kèm theo Thông tư này) trước ngày 15 tháng cuối Quý và báo cáo năm (theo mẫu tại Phụ lục V kèm theo Thông tư này) trước ngày 10 tháng 12 hàng năm kết quả thực hiện gửi Bộ Xây dựng để tổng hợp gửi Bộ Lao động - Thương binh và Xã hội tổng hợp báo cáo Chính phủ, Thủ tướng Chính phủ.</w:t>
      </w:r>
    </w:p>
    <w:p>
      <w:r>
        <w:t>Đề nghị Quý Ủy ban báo cáo kết quả thực hiện Dự án 5 gửi Bộ Xây dựng trước ngày 15/12/2023 để tổng hợp, báo cáo Thủ tướng Chính phủ theo quy định.</w:t>
      </w:r>
    </w:p>
    <w:p>
      <w:r>
        <w:t>(Kèm theo là mẫu Phụ lục V, Phụ lục VI Thông tư số 01/2022/TT-BXD).</w:t>
      </w:r>
    </w:p>
    <w:p>
      <w:r>
        <w:t>Trân trọng./.</w:t>
      </w:r>
    </w:p>
    <w:p>
      <w:r>
        <w:t>Nơi nhận:</w:t>
      </w:r>
    </w:p>
    <w:p>
      <w:r>
        <w:t>- Như trên;</w:t>
      </w:r>
    </w:p>
    <w:p>
      <w:r>
        <w:t>- BT Nguyễn Thanh Nghị (để b/c);</w:t>
      </w:r>
    </w:p>
    <w:p>
      <w:r>
        <w:t>- SXD Tỉnh (để t/hiện);</w:t>
      </w:r>
    </w:p>
    <w:p>
      <w:r>
        <w:t>- Lưu: VT, QLN (2b);</w:t>
      </w:r>
    </w:p>
    <w:p>
      <w:r>
        <w:t>KT. BỘ TRƯỞNG</w:t>
      </w:r>
    </w:p>
    <w:p>
      <w:r>
        <w:t>THỨ TRƯỞNG</w:t>
      </w:r>
    </w:p>
    <w:p>
      <w:r>
        <w:t>Nguyễn Văn Sinh</w:t>
      </w:r>
    </w:p>
    <w:p>
      <w:r>
        <w:t>DANH SÁCH 26 TỈNH</w:t>
      </w:r>
    </w:p>
    <w:p>
      <w:r>
        <w:t>1. Hà Giang</w:t>
      </w:r>
    </w:p>
    <w:p>
      <w:r>
        <w:t>2. Tuyên Quang</w:t>
      </w:r>
    </w:p>
    <w:p>
      <w:r>
        <w:t>3. Cao Bằng</w:t>
      </w:r>
    </w:p>
    <w:p>
      <w:r>
        <w:t>4. Lạng Sơn</w:t>
      </w:r>
    </w:p>
    <w:p>
      <w:r>
        <w:t>5. Lào Cai</w:t>
      </w:r>
    </w:p>
    <w:p>
      <w:r>
        <w:t>6. Yên Bái</w:t>
      </w:r>
    </w:p>
    <w:p>
      <w:r>
        <w:t>7. Bắc Kạn</w:t>
      </w:r>
    </w:p>
    <w:p>
      <w:r>
        <w:t>8. Bắc Giang</w:t>
      </w:r>
    </w:p>
    <w:p>
      <w:r>
        <w:t>9. Hòa Bình</w:t>
      </w:r>
    </w:p>
    <w:p>
      <w:r>
        <w:t>10. Sơn La</w:t>
      </w:r>
    </w:p>
    <w:p>
      <w:r>
        <w:t>11. Lai Châu</w:t>
      </w:r>
    </w:p>
    <w:p>
      <w:r>
        <w:t>12. Điện Biên</w:t>
      </w:r>
    </w:p>
    <w:p>
      <w:r>
        <w:t>13. Thanh Hóa</w:t>
      </w:r>
    </w:p>
    <w:p>
      <w:r>
        <w:t>14. Nghệ An</w:t>
      </w:r>
    </w:p>
    <w:p>
      <w:r>
        <w:t>15. Quảng Trị</w:t>
      </w:r>
    </w:p>
    <w:p>
      <w:r>
        <w:t>16. Thừa Thiên Huế</w:t>
      </w:r>
    </w:p>
    <w:p>
      <w:r>
        <w:t>17. Quảng Nam</w:t>
      </w:r>
    </w:p>
    <w:p>
      <w:r>
        <w:t>18. Quảng Ngãi</w:t>
      </w:r>
    </w:p>
    <w:p>
      <w:r>
        <w:t>19. Bình Định</w:t>
      </w:r>
    </w:p>
    <w:p>
      <w:r>
        <w:t>20. Khánh Hòa</w:t>
      </w:r>
    </w:p>
    <w:p>
      <w:r>
        <w:t>21. Ninh Thuận</w:t>
      </w:r>
    </w:p>
    <w:p>
      <w:r>
        <w:t>22. Đăk Lăk</w:t>
      </w:r>
    </w:p>
    <w:p>
      <w:r>
        <w:t>23. Đăk Nông</w:t>
      </w:r>
    </w:p>
    <w:p>
      <w:r>
        <w:t>24. Gia Lai</w:t>
      </w:r>
    </w:p>
    <w:p>
      <w:r>
        <w:t>25. Kon Tum</w:t>
      </w:r>
    </w:p>
    <w:p>
      <w:r>
        <w:t>26. An Giang</w:t>
      </w:r>
    </w:p>
    <w:p>
      <w:r>
        <w:t>PHỤ LỤC V</w:t>
      </w:r>
    </w:p>
    <w:p>
      <w:r>
        <w:t>(Kèm theo Thông tư số 01/2022/TT-BXD ngày 30 tháng 6 năm 2022 của Bộ Xây dựng hướng dẫn thực hiện hỗ trợ nhà ở cho hộ nghèo, hộ cận nghèo trên địa bàn các huyện nghèo thuộc Chương trình mục tiêu quốc gia giảm nghèo bền vững giai đoạn 2021-2025)</w:t>
      </w:r>
    </w:p>
    <w:p>
      <w:r>
        <w:t>UBND TỈNH……………………</w:t>
      </w:r>
    </w:p>
    <w:p>
      <w:r>
        <w:t>BÁO CÁO HÀNG QUÝ</w:t>
      </w:r>
    </w:p>
    <w:p>
      <w:r>
        <w:t>Kết quả thực hiện chính sách hỗ trợ nhà ở cho hộ nghèo, hộ cận nghèo trên địa bàn các huyện nghèo thuộc Chương trình mục tiêu quốc gia giảm nghèo bền vững giai đoạn 2021-2025</w:t>
      </w:r>
    </w:p>
    <w:p>
      <w:r>
        <w:t>Quý……….. năm……….</w:t>
      </w:r>
    </w:p>
    <w:p>
      <w:r>
        <w:t>I. Về số liệu thực hiện</w:t>
      </w:r>
    </w:p>
    <w:p>
      <w:r>
        <w:t>TT</w:t>
      </w:r>
    </w:p>
    <w:p>
      <w:r>
        <w:t>Nội dung</w:t>
      </w:r>
    </w:p>
    <w:p>
      <w:r>
        <w:t>Đơn vị</w:t>
      </w:r>
    </w:p>
    <w:p>
      <w:r>
        <w:t>Kế hoạch hỗ trợ tại địa phương</w:t>
      </w:r>
    </w:p>
    <w:p>
      <w:r>
        <w:t>Kết quả thực hiện trong Quý</w:t>
      </w:r>
    </w:p>
    <w:p>
      <w:r>
        <w:t>Lũy kế thực hiện từ đầu Chương trình</w:t>
      </w:r>
    </w:p>
    <w:p>
      <w:r>
        <w:t>Kế hoạch Quý tiếp theo</w:t>
      </w:r>
    </w:p>
    <w:p>
      <w:r>
        <w:t>Ghi chú</w:t>
      </w:r>
    </w:p>
    <w:p>
      <w:r>
        <w:t>Tổng số</w:t>
      </w:r>
    </w:p>
    <w:p>
      <w:r>
        <w:t>Hộ nghèo</w:t>
      </w:r>
    </w:p>
    <w:p>
      <w:r>
        <w:t>Hộ cận nghèo</w:t>
      </w:r>
    </w:p>
    <w:p>
      <w:r>
        <w:t>Tổng số</w:t>
      </w:r>
    </w:p>
    <w:p>
      <w:r>
        <w:t>Hộ nghèo</w:t>
      </w:r>
    </w:p>
    <w:p>
      <w:r>
        <w:t>Hộ cận nghèo</w:t>
      </w:r>
    </w:p>
    <w:p>
      <w:r>
        <w:t>Tổng số</w:t>
      </w:r>
    </w:p>
    <w:p>
      <w:r>
        <w:t>Hộ nghèo</w:t>
      </w:r>
    </w:p>
    <w:p>
      <w:r>
        <w:t>Hộ cận nghèo</w:t>
      </w:r>
    </w:p>
    <w:p>
      <w:r>
        <w:t>1</w:t>
      </w:r>
    </w:p>
    <w:p>
      <w:r>
        <w:t>Hộ xây mới nhà ở</w:t>
      </w:r>
    </w:p>
    <w:p>
      <w:r>
        <w:t>hộ</w:t>
      </w:r>
    </w:p>
    <w:p>
      <w:r>
        <w:t>Trong đó:</w:t>
      </w:r>
    </w:p>
    <w:p>
      <w:r>
        <w:t>- Hộ nghèo dân tộc thiểu số</w:t>
      </w:r>
    </w:p>
    <w:p>
      <w:r>
        <w:t>hộ</w:t>
      </w:r>
    </w:p>
    <w:p>
      <w:r>
        <w:t>- Hộ nghèo có thành viên là người có công với cách mạng</w:t>
      </w:r>
    </w:p>
    <w:p>
      <w:r>
        <w:t>hộ</w:t>
      </w:r>
    </w:p>
    <w:p>
      <w:r>
        <w:t>- Hộ nghèo, hộ cận nghèo có thành viên thuộc đối tượng bảo trợ xã hội</w:t>
      </w:r>
    </w:p>
    <w:p>
      <w:r>
        <w:t>hộ</w:t>
      </w:r>
    </w:p>
    <w:p>
      <w:r>
        <w:t>- Hộ nghèo, hộ cận nghèo có hoàn cảnh đặc biệt khó khăn (người cao tuổi, neo đơn, khuyết tật)</w:t>
      </w:r>
    </w:p>
    <w:p>
      <w:r>
        <w:t>hộ</w:t>
      </w:r>
    </w:p>
    <w:p>
      <w:r>
        <w:t>- Hộ nghèo, hộ cận nghèo thuộc vùng thường xuyên xảy ra thiên tai</w:t>
      </w:r>
    </w:p>
    <w:p>
      <w:r>
        <w:t>hộ</w:t>
      </w:r>
    </w:p>
    <w:p>
      <w:r>
        <w:t>- Hộ nghèo, hộ cận nghèo còn lại</w:t>
      </w:r>
    </w:p>
    <w:p>
      <w:r>
        <w:t>hộ</w:t>
      </w:r>
    </w:p>
    <w:p>
      <w:r>
        <w:t>2</w:t>
      </w:r>
    </w:p>
    <w:p>
      <w:r>
        <w:t>Hộ sửa chữa nhà ở</w:t>
      </w:r>
    </w:p>
    <w:p>
      <w:r>
        <w:t>hộ</w:t>
      </w:r>
    </w:p>
    <w:p>
      <w:r>
        <w:t>Trong đó:</w:t>
      </w:r>
    </w:p>
    <w:p>
      <w:r>
        <w:t>- Hộ nghèo dân tộc thiểu số</w:t>
      </w:r>
    </w:p>
    <w:p>
      <w:r>
        <w:t>hộ</w:t>
      </w:r>
    </w:p>
    <w:p>
      <w:r>
        <w:t>- Hộ nghèo có thành viên là người có công với cách mạng</w:t>
      </w:r>
    </w:p>
    <w:p>
      <w:r>
        <w:t>hộ</w:t>
      </w:r>
    </w:p>
    <w:p>
      <w:r>
        <w:t>- Hộ nghèo, hộ cận nghèo có thành viên thuộc đối tượng bảo trợ xã hội</w:t>
      </w:r>
    </w:p>
    <w:p>
      <w:r>
        <w:t>hộ</w:t>
      </w:r>
    </w:p>
    <w:p>
      <w:r>
        <w:t>- Hộ nghèo, hộ cận nghèo có hoàn cảnh đặc biệt khó khăn (người cao tuổi, neo đơn, khuyết tật)</w:t>
      </w:r>
    </w:p>
    <w:p>
      <w:r>
        <w:t>hộ</w:t>
      </w:r>
    </w:p>
    <w:p>
      <w:r>
        <w:t>-Hộ nghèo, hộ cận nghèo thuộc vùng thường xuyên xảy ra thiên tai</w:t>
      </w:r>
    </w:p>
    <w:p>
      <w:r>
        <w:t>hộ</w:t>
      </w:r>
    </w:p>
    <w:p>
      <w:r>
        <w:t>- Hộ nghèo, hộ cận nghèo còn lại</w:t>
      </w:r>
    </w:p>
    <w:p>
      <w:r>
        <w:t>hộ</w:t>
      </w:r>
    </w:p>
    <w:p>
      <w:r>
        <w:t>3</w:t>
      </w:r>
    </w:p>
    <w:p>
      <w:r>
        <w:t>Tổng số vốn huy động</w:t>
      </w:r>
    </w:p>
    <w:p>
      <w:r>
        <w:t>triệu đồng</w:t>
      </w:r>
    </w:p>
    <w:p>
      <w:r>
        <w:t>Trong đó:</w:t>
      </w:r>
    </w:p>
    <w:p>
      <w:r>
        <w:t>- Ngân sách Trung ương</w:t>
      </w:r>
    </w:p>
    <w:p>
      <w:r>
        <w:t>triệu đồng</w:t>
      </w:r>
    </w:p>
    <w:p>
      <w:r>
        <w:t>- Ngân sách địa phương</w:t>
      </w:r>
    </w:p>
    <w:p>
      <w:r>
        <w:t>triệu đồng</w:t>
      </w:r>
    </w:p>
    <w:p>
      <w:r>
        <w:t>- Vốn huy động hợp pháp khác</w:t>
      </w:r>
    </w:p>
    <w:p>
      <w:r>
        <w:t>triệu đồng</w:t>
      </w:r>
    </w:p>
    <w:p>
      <w:r>
        <w:t>4</w:t>
      </w:r>
    </w:p>
    <w:p>
      <w:r>
        <w:t>Kết quả giải ngân vốn hỗ trợ</w:t>
      </w:r>
    </w:p>
    <w:p>
      <w:r>
        <w:t>triệu đồng</w:t>
      </w:r>
    </w:p>
    <w:p>
      <w:r>
        <w:t>Trong đó:</w:t>
      </w:r>
    </w:p>
    <w:p>
      <w:r>
        <w:t>- Ngân sách Trung ương</w:t>
      </w:r>
    </w:p>
    <w:p>
      <w:r>
        <w:t>triệu đồng</w:t>
      </w:r>
    </w:p>
    <w:p>
      <w:r>
        <w:t>- Ngân sách địa phương</w:t>
      </w:r>
    </w:p>
    <w:p>
      <w:r>
        <w:t>triệu đồng</w:t>
      </w:r>
    </w:p>
    <w:p>
      <w:r>
        <w:t>- Vốn huy động hợp pháp khác</w:t>
      </w:r>
    </w:p>
    <w:p>
      <w:r>
        <w:t>triệu đồng</w:t>
      </w:r>
    </w:p>
    <w:p>
      <w:r>
        <w:t>II. Về khó khăn, vướng mắc</w:t>
      </w:r>
    </w:p>
    <w:p>
      <w:r>
        <w:t>III. Kiến nghị (nếu có)</w:t>
      </w:r>
    </w:p>
    <w:p>
      <w:r>
        <w:t>NGƯỜI LẬP</w:t>
      </w:r>
    </w:p>
    <w:p>
      <w:r>
        <w:t>(Họ tên, số điện thoại, email)</w:t>
      </w:r>
    </w:p>
    <w:p>
      <w:r>
        <w:t>TM. UBND TỈNH</w:t>
      </w:r>
    </w:p>
    <w:p>
      <w:r>
        <w:t>CHỦ TỊCH</w:t>
      </w:r>
    </w:p>
    <w:p>
      <w:r>
        <w:t>(Ký tên, đóng dấu)</w:t>
      </w:r>
    </w:p>
    <w:p>
      <w:r>
        <w:t>PHỤ LỤC VI</w:t>
      </w:r>
    </w:p>
    <w:p>
      <w:r>
        <w:t>MẪU BÁO CÁO CỦA UBND CẤP TỈNH</w:t>
      </w:r>
    </w:p>
    <w:p>
      <w:r>
        <w:t>(Kèm theo Thông tư số 01/2022/TT-BXD ngày 30 tháng 6 năm 2022 của Bộ Xây dựng hướng dẫn thực hiện hỗ trợ nhà ở cho hộ nghèo, hộ cận nghèo trên địa bàn các huyện nghèo thuộc Chương trình mục tiêu quốc gia giảm nghèo bền vững giai đoạn 2021-2025)</w:t>
      </w:r>
    </w:p>
    <w:p>
      <w:r>
        <w:t>ĐỀ CƯƠNG BÁO CÁO ĐỊNH KỲ HÀNG NĂM</w:t>
      </w:r>
    </w:p>
    <w:p>
      <w:r>
        <w:t>Kết quả thực hiện chính sách hỗ trợ nhà ở cho hộ nghèo, hộ cận nghèo trên địa bàn các huyện nghèo thuộc Chương trình mục tiêu quốc gia giảm nghèo bền vững giai đoạn 2021-2025</w:t>
      </w:r>
    </w:p>
    <w:p>
      <w:r>
        <w:t>Năm……….</w:t>
      </w:r>
    </w:p>
    <w:p>
      <w:r>
        <w:t>I. Công tác chỉ đạo điều hành</w:t>
      </w:r>
    </w:p>
    <w:p>
      <w:r>
        <w:t>II. Kết quả thực hiện chính sách</w:t>
      </w:r>
    </w:p>
    <w:p>
      <w:r>
        <w:t>1. Số hộ đã được hỗ trợ xây mới nhà ở</w:t>
      </w:r>
    </w:p>
    <w:p>
      <w:r>
        <w:t>Số lượng nhà ở xây dựng mới lũy kế đến thời điểm báo cáo đã được hỗ trợ ………….căn, tương đương ………% so với số lượng nhà ở đã được phê duyệt tại Đề án của tỉnh. Trong đó</w:t>
      </w:r>
    </w:p>
    <w:p>
      <w:r>
        <w:t>- Hộ nghèo dân tộc thiểu số …………căn.</w:t>
      </w:r>
    </w:p>
    <w:p>
      <w:r>
        <w:t>- Hộ nghèo có thành viên là người có công với cách mạng …………căn.</w:t>
      </w:r>
    </w:p>
    <w:p>
      <w:r>
        <w:t>- Hộ nghèo, hộ cận nghèo có thành viên thuộc đối tượng bảo trợ xã hội …………căn.</w:t>
      </w:r>
    </w:p>
    <w:p>
      <w:r>
        <w:t>- Hộ nghèo, hộ cận nghèo có hoàn cảnh đặc biệt khó khăn (người cao tuổi, neo đơn, khuyết tật) ………….căn.</w:t>
      </w:r>
    </w:p>
    <w:p>
      <w:r>
        <w:t>- Hộ nghèo, hộ cận nghèo thuộc vùng thường xuyên xảy ra thiên tai ………….căn.</w:t>
      </w:r>
    </w:p>
    <w:p>
      <w:r>
        <w:t>- Hộ nghèo, hộ cận nghèo còn lại ………….căn.</w:t>
      </w:r>
    </w:p>
    <w:p>
      <w:r>
        <w:t>2. Số hộ đã được hỗ trợ sửa chữa nhà ở</w:t>
      </w:r>
    </w:p>
    <w:p>
      <w:r>
        <w:t>Số lượng nhà ở sửa chữa lũy kế đến thời điểm báo cáo đã được hỗ trợ ………….căn, tương đương % so với số lượng nhà ở đã được phê duyệt tại Đề án của tỉnh. Trong đó:</w:t>
      </w:r>
    </w:p>
    <w:p>
      <w:r>
        <w:t>- Hộ nghèo dân tộc thiểu số ………….căn.</w:t>
      </w:r>
    </w:p>
    <w:p>
      <w:r>
        <w:t>- Hộ nghèo có thành viên là người có công với cách mạng ………….căn.</w:t>
      </w:r>
    </w:p>
    <w:p>
      <w:r>
        <w:t>- Hộ nghèo, hộ cận nghèo có thành viên thuộc đối tượng bảo trợ xã hội ………….căn.</w:t>
      </w:r>
    </w:p>
    <w:p>
      <w:r>
        <w:t>- Hộ nghèo, hộ cận nghèo có hoàn cảnh đặc biệt khó khăn (người cao tuổi, neo đơn, khuyết tật) ………….căn.</w:t>
      </w:r>
    </w:p>
    <w:p>
      <w:r>
        <w:t>- Hộ nghèo, hộ cận nghèo thuộc vùng thường xuyên xảy ra thiên tai ………….căn.</w:t>
      </w:r>
    </w:p>
    <w:p>
      <w:r>
        <w:t>- Hộ nghèo, hộ cận nghèo còn lại ………….căn.</w:t>
      </w:r>
    </w:p>
    <w:p>
      <w:r>
        <w:t>3. Tổng số vốn huy động để thực hiện hỗ trợ xây mới nhà ở cho hộ nghèo, hộ cận nghèo</w:t>
      </w:r>
    </w:p>
    <w:p>
      <w:r>
        <w:t>Trong đó:</w:t>
      </w:r>
    </w:p>
    <w:p>
      <w:r>
        <w:t>- Vốn ngân sách Trung ương ………….………….………….………….………….………….………….…………………</w:t>
      </w:r>
    </w:p>
    <w:p>
      <w:r>
        <w:t>- Vốn ngân sách địa phương ………….………….………….………….………….………….………….…………………</w:t>
      </w:r>
    </w:p>
    <w:p>
      <w:r>
        <w:t>- Vốn huy động hợp pháp khác ………….………….………….………….………….………….………….…………………</w:t>
      </w:r>
    </w:p>
    <w:p>
      <w:r>
        <w:t>4. Tổng số vốn huy động để thực hiện hỗ trợ sửa chữa nhà ở cho hộ nghèo, hộ cận nghèo</w:t>
      </w:r>
    </w:p>
    <w:p>
      <w:r>
        <w:t>Trong đó:</w:t>
      </w:r>
    </w:p>
    <w:p>
      <w:r>
        <w:t>- Vốn ngân sách Trung ương ………….………….………….………….………….………….………….…………………</w:t>
      </w:r>
    </w:p>
    <w:p>
      <w:r>
        <w:t>- Vốn ngân sách địa phương ………….………….………….………….………….………….………….…………………</w:t>
      </w:r>
    </w:p>
    <w:p>
      <w:r>
        <w:t>- Vốn huy động hợp pháp khác ………….………….………….………….………….………….………….…………………</w:t>
      </w:r>
    </w:p>
    <w:p>
      <w:r>
        <w:t>5. Tổng số vốn đã được giải ngân để thực hiện hỗ trợ xây mới nhà ở cho hộ nghèo, hộ cận nghèo</w:t>
      </w:r>
    </w:p>
    <w:p>
      <w:r>
        <w:t>Trong đó:</w:t>
      </w:r>
    </w:p>
    <w:p>
      <w:r>
        <w:t>- Vốn ngân sách Trung ương ………….………….………….………….………….………….………….…………………</w:t>
      </w:r>
    </w:p>
    <w:p>
      <w:r>
        <w:t>- Vốn ngân sách địa phương ………….………….………….………….………….………….………….…………………</w:t>
      </w:r>
    </w:p>
    <w:p>
      <w:r>
        <w:t>- Vốn huy động hợp pháp khác ………….………….………….………….………….………….………….…………………</w:t>
      </w:r>
    </w:p>
    <w:p>
      <w:r>
        <w:t>6. Tổng số vốn đã được giải ngân để thực hiện hỗ trợ sửa chữa nhà ở cho hộ nghèo, hộ cận nghèo</w:t>
      </w:r>
    </w:p>
    <w:p>
      <w:r>
        <w:t>Trong đó:</w:t>
      </w:r>
    </w:p>
    <w:p>
      <w:r>
        <w:t>- Vốn ngân sách Trung ương ………….………….………….………….………….………….………….…………………</w:t>
      </w:r>
    </w:p>
    <w:p>
      <w:r>
        <w:t>- Vốn ngân sách địa phương ………….………….………….………….………….………….………….…………………</w:t>
      </w:r>
    </w:p>
    <w:p>
      <w:r>
        <w:t>- Vốn huy động hợp pháp khác ………….………….………….………….………….………….………….…………………</w:t>
      </w:r>
    </w:p>
    <w:p>
      <w:r>
        <w:t>7. Công tác triển khai hỗ trợ nhà ở cho hộ nghèo, hộ cận nghèo</w:t>
      </w:r>
    </w:p>
    <w:p>
      <w:r>
        <w:t>- Về cách thức thực hiện hỗ trợ ………….………….………….………….………….………….………….…………………</w:t>
      </w:r>
    </w:p>
    <w:p>
      <w:r>
        <w:t>- Về chất lượng nhà ở, vật liệu làm nhà ở, diện tích  ………….………….………….………….………….………….………….…………………</w:t>
      </w:r>
    </w:p>
    <w:p>
      <w:r>
        <w:t>III. Những tồn tại, vướng mắc trong quá trình triển khai thực hiện</w:t>
      </w:r>
    </w:p>
    <w:p>
      <w:r>
        <w:t>1. Tồn tại, vướng mắc</w:t>
      </w:r>
    </w:p>
    <w:p>
      <w:r>
        <w:t>2. Nguyên nhân</w:t>
      </w:r>
    </w:p>
    <w:p>
      <w:r>
        <w:t>IV. Đề xuất, kiến nghị của địa phương</w:t>
      </w:r>
    </w:p>
    <w:p>
      <w:r>
        <w:t>Nơi nhận:</w:t>
      </w:r>
    </w:p>
    <w:p>
      <w:r>
        <w:t>TM. UBND TỈNH</w:t>
      </w:r>
    </w:p>
    <w:p>
      <w:r>
        <w:t>CHỦ TỊCH</w:t>
      </w:r>
    </w:p>
    <w:p>
      <w:r>
        <w:t>(Ký tên, đóng dấu)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