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548/TTg-CN năm 2023 Khung chính sách bồi thường, hỗ trợ, tái định cư Dự án đầu tư xây dựng đường Hồ Chí Minh đoạn Chơn Thành - Đức Hòa do Thủ tướng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548/TTg-CN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16/06/2023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548/TTg-CN</w:t>
      </w:r>
    </w:p>
    <w:p>
      <w:r>
        <w:t>V/v Khung chính sách bồi thường, hỗ trợ, tái định cư Dự án đầu tư xây dựng đường Hồ Chí Minh đoạn Chơn Thành - Đức Hòa</w:t>
      </w:r>
    </w:p>
    <w:p>
      <w:r>
        <w:t>Hà Nội, ngày 16 tháng 6 năm 2023</w:t>
      </w:r>
    </w:p>
    <w:p>
      <w:r>
        <w:t>Kính gửi:</w:t>
      </w:r>
    </w:p>
    <w:p>
      <w:r>
        <w:t>- Bộ Giao thông vận tải;</w:t>
      </w:r>
    </w:p>
    <w:p>
      <w:r>
        <w:t>- Bộ Tài nguyên và Môi trường;</w:t>
      </w:r>
    </w:p>
    <w:p>
      <w:r>
        <w:t>- Ủy ban nhân dân các tỉnh: Bình Dương, Long An, Tây Ninh.</w:t>
      </w:r>
    </w:p>
    <w:p>
      <w:r>
        <w:t>Xét đề nghị của Bộ Giao thông vận tải tại Tờ trình số 5679/TTr-BGTVT ngày 01 tháng 6 năm 2023, ý kiến thẩm tra của Bộ Tài nguyên và Môi trường (văn bản số 3865/BTNMT-QHPTTNĐ ngày 29 tháng 5 năm 2023 và số 4265/BTNMT-QHPTTNĐ ngày 09 tháng 6 năm 2023) về Khung chính sách bồi thường, hỗ trợ, tái định cư Dự án đầu tư xây dựng đường Hồ Chí Minh đoạn Chơn Thành - Đức Hòa, Phó Thủ tướng Trần Hồng Hà có ý kiến như sau:</w:t>
      </w:r>
    </w:p>
    <w:p>
      <w:r>
        <w:t>1. Phê duyệt Khung chính sách bồi thường, hỗ trợ, tái định cư Dự án đầu tư xây dựng đường Hồ Chí Minh đoạn Chơn Thành - Đức Hòa như đề nghị của Bộ Giao thông vận tải và ý kiến thẩm tra của Bộ Tài nguyên và Môi trường tại các văn bản nêu trên.</w:t>
      </w:r>
    </w:p>
    <w:p>
      <w:r>
        <w:t>2. Bộ Giao thông vận tải chủ trì, phối hợp với Ủy ban nhân dân các tỉnh: Bình Dương, Long An và Tây Ninh chịu trách nhiệm toàn diện về tính chính xác của thông tin và số liệu; chỉ đạo thực hiện Khung chính sách đã được phê duyệt theo đúng quy định pháp luật./.</w:t>
      </w:r>
    </w:p>
    <w:p>
      <w:r>
        <w:t>Nơi nhận:</w:t>
      </w:r>
    </w:p>
    <w:p>
      <w:r>
        <w:t>- Như trên;</w:t>
      </w:r>
    </w:p>
    <w:p>
      <w:r>
        <w:t>- Thủ tướng, PTTg Lê Văn Thành, PTTg Trần Hồng Hà;</w:t>
      </w:r>
    </w:p>
    <w:p>
      <w:r>
        <w:t>- VPCP: BTCN, các PCN, các Trợ lý TTg, TGĐ Cổng TTĐT, các Vụ: KTTH, NN, QHĐP, TH;</w:t>
      </w:r>
    </w:p>
    <w:p>
      <w:r>
        <w:t>- Lưu: VT, CN (2).  Ha</w:t>
      </w:r>
    </w:p>
    <w:p>
      <w:r>
        <w:t>KT. THỦ TƯỚNG</w:t>
      </w:r>
    </w:p>
    <w:p>
      <w:r>
        <w:t>PHÓ THỦ TƯỚNG</w:t>
      </w:r>
    </w:p>
    <w:p>
      <w:r>
        <w:t>Trần Hồng Hà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