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5457/TCHQ-TXNK năm 2024 thực hiện Nghị định 131/2024/NĐ-CP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5457/TCHQ-TXNK</w:t>
      </w:r>
    </w:p>
    <w:p>
      <w:r>
        <w:t>V/v thực hiện Nghị định số 131/2024/NĐ-CP ngày 15/10/2024 của Chính phủ</w:t>
      </w:r>
    </w:p>
    <w:p>
      <w:r>
        <w:t>Hà Nội, ngày 07 tháng 11 năm 2024</w:t>
      </w:r>
    </w:p>
    <w:p>
      <w:r>
        <w:t>Kính gửi:  Các Cục Hải quan tỉnh, thành phố.</w:t>
      </w:r>
    </w:p>
    <w:p>
      <w:r>
        <w:t>Ngày 15/10/2024, Chính phủ đã ban hành Nghị định số 131/2024/NĐ-CP về Biểu thuế nhập khẩu ưu đãi đặc biệt của Việt Nam để thực hiện Hiệp định thương mại tự do giữa Chính phủ nước Cộng hòa xã hội chủ nghĩa Việt Nam và Chính phủ Nhà nước I-xra-en giai đoạn 2024 - 2027 (sau đây gọi tắt là Hiệp định VIFTA) có hiệu lực thi hành từ ngày 15/10/2024. Để thực hiện Nghị định, Tổng cục Hải quan hướng dẫn như sau:</w:t>
      </w:r>
    </w:p>
    <w:p>
      <w:r>
        <w:t>1. Yêu cầu các Cục Hải quan tỉnh, thành phố phổ biến, hướng dẫn cán bộ, công chức hải quan và các doanh nghiệp làm thủ tục hải quan tại đơn vị tra cứu Nghị định số 131/2024/NĐ-CP ngày 15/10/2024 tại website https://vanban.chinhphu.vn/ để thực hiện khai báo theo đúng quy định.</w:t>
      </w:r>
    </w:p>
    <w:p>
      <w:r>
        <w:t>2. Hàng hóa nhập khẩu từ I-xra-en vào Việt Nam và hàng hóa từ khu phi thuế quan của Việt Nam nhập khẩu vào thị trường trong nước nếu đáp ứng các điều kiện để được hưởng thuế suất nhập khẩu ưu đãi đặc biệt VIFTA theo quy định tại Điều 4 và Điều 5 Nghị định số 131/2024/NĐ-CP thì người khai hải quan thực hiện kê khai mã Biểu thuế B28 (mã nước IL) trên tờ khai nhập khẩu.</w:t>
      </w:r>
    </w:p>
    <w:p>
      <w:r>
        <w:t>3. Đối với các mặt hàng nhập khẩu áp dụng hạn ngạch thuế quan thuộc các nhóm 04.07, 17.01, 24.01, 25.01, căn cứ quy định tại khoản 5 Điều 3 Nghị định số 131/2024/NĐ-CP thì thuế suất thuế nhập khẩu ưu đãi đặc biệt chỉ áp dụng trong hạn ngạch thuế quan; danh mục và lượng hạn ngạch thuế quan nhập khẩu hàng năm theo quy định của Bộ Công Thương và mức thuế suất thuế nhập khẩu ngoài hạn ngạch áp dụng theo quy định tại Biểu thuế xuất khẩu, Biểu thuế nhập khẩu ưu đãi, Danh mục hàng hóa và mức thuế tuyệt đối, thuế hỗn hợp, thuế nhập khẩu ngoài hạn ngạch thuế quan của Chính phủ tại thời điểm nhập khẩu.</w:t>
      </w:r>
    </w:p>
    <w:p>
      <w:r>
        <w:t>Tổng cục Hải quan thông báo để các Cục Hải quan tỉnh, thành phố biết và thực hiện./.</w:t>
      </w:r>
    </w:p>
    <w:p>
      <w:r>
        <w:t>Nơi nhận:</w:t>
      </w:r>
    </w:p>
    <w:p>
      <w:r>
        <w:t>- Như trên;</w:t>
      </w:r>
    </w:p>
    <w:p>
      <w:r>
        <w:t>- TCT Nguyễn Văn Thọ (để báo cáo);</w:t>
      </w:r>
    </w:p>
    <w:p>
      <w:r>
        <w:t>- Các Phó Tổng cục trưởng (để chỉ đạo);</w:t>
      </w:r>
    </w:p>
    <w:p>
      <w:r>
        <w:t>- Vụ HTQT; Cục Quản lý, giám sát CST, phí và lệ phí; Vụ Pháp Chế - BTC (để phối hợp);</w:t>
      </w:r>
    </w:p>
    <w:p>
      <w:r>
        <w:t>- Cục GSQL, Cục CNTT, Cục KTSTQ, Cục QLRR (để thực hiện);</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