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5442/TCT-CS năm 2024 về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5442/TCT-CS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5442/TCT-CS</w:t>
      </w:r>
    </w:p>
    <w:p>
      <w:r>
        <w:t>V/v tiền thuê đất</w:t>
      </w:r>
    </w:p>
    <w:p>
      <w:r>
        <w:t>Hà Nội, ngày 25 tháng 11 năm 2024</w:t>
      </w:r>
    </w:p>
    <w:p>
      <w:r>
        <w:t>Kính gửi:  Cục Thuế tỉnh Lào Cai.</w:t>
      </w:r>
    </w:p>
    <w:p>
      <w:r>
        <w:t>Trả lời công văn số 6068/CT-HKDCN ngày 30/08/2024 của Cục Thuế tỉnh Lào Cai về ban hành đơn giá thuê đất chu kì tiếp theo sau ngày 01/08/2024 Tổng cục Thuế có ý kiến như sau:</w:t>
      </w:r>
    </w:p>
    <w:p>
      <w:r>
        <w:t>Căn cứ Điều 30 Nghị định số 103/2024/NĐ-CP ngày 30/7/2024 của Chính phủ về tiền sử dụng đất, tiền thuê đất;</w:t>
      </w:r>
    </w:p>
    <w:p>
      <w:r>
        <w:t>Căn cứ Điều 32 Nghị định số 103/2024/NĐ-CP ngày 30/7/2024 của Chính phủ về tiền sử dụng đất, tiền thuê đất;</w:t>
      </w:r>
    </w:p>
    <w:p>
      <w:r>
        <w:t>Căn cứ Khoản 10 Điều 51 Nghị định số 103/2024/NĐ-CP ngày 30/7/2024 của Chính phủ về tiền sử dụng đất, tiền thuê đất;</w:t>
      </w:r>
    </w:p>
    <w:p>
      <w:r>
        <w:t>Căn cứ quy định nêu trên, trường hợp thuê đất trước ngày Nghị định số 103/2024/NĐ-CP có hiệu lực thi hành và đang trong thời gian ổn định đơn giá thuê đất theo quy định của pháp luật đất đai trước ngày Luật Đất đai năm 2024 có hiệu lực thi hành thì tiếp tục được ổn định đơn giá thuê đất đến hết thời gian ổn định. Hết thời gian ổn định đơn giá thuê đất thì thực hiện tính tiền thuê đất theo quy định tại Điều 30 Nghị định số 103/2024/NĐ-CP để áp dụng cho chu kỳ tiếp theo. Tiền thuê đất này được ổn định 05 năm, hết chu kỳ ổn định tiền thuê đất thì thực hiện việc điều chỉnh tiền thuê đất được áp dụng theo quy định tại Điều 32 Nghị định số 103/2024/NĐ-CP.</w:t>
      </w:r>
    </w:p>
    <w:p>
      <w:r>
        <w:t>Đề nghị Cục Thuế tỉnh Lào Cai căn cứ quy định pháp luật về tiền thuê đất nêu trên và hồ sơ cụ thể của người nộp thuế để xác định đơn giá thuê đất và tính tiền thuê đất theo đúng quy định pháp luật.</w:t>
      </w:r>
    </w:p>
    <w:p>
      <w:r>
        <w:t>Tổng cục Thuế trả lời để Cục Thuế tỉnh Lào Cai được biết./.</w:t>
      </w:r>
    </w:p>
    <w:p>
      <w:r>
        <w:t>Nơi nhận:</w:t>
      </w:r>
    </w:p>
    <w:p>
      <w:r>
        <w:t>- Như trên;</w:t>
      </w:r>
    </w:p>
    <w:p>
      <w:r>
        <w:t>- Cục QLGS CST, Vụ PC (BTC);</w:t>
      </w:r>
    </w:p>
    <w:p>
      <w:r>
        <w:t>- Cục QLCS;</w:t>
      </w:r>
    </w:p>
    <w:p>
      <w:r>
        <w:t>- Vụ PC (TCT);</w:t>
      </w:r>
    </w:p>
    <w:p>
      <w:r>
        <w:t>- Website TCT;</w:t>
      </w:r>
    </w:p>
    <w:p>
      <w:r>
        <w:t>- Lưu VT, CS (3b).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