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5433/VPCP-KGVX năm 2023 về bán thuốc theo đơn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5433/VPCP-KGVX</w:t>
      </w:r>
    </w:p>
    <w:p>
      <w:r>
        <w:t>V/v bán thuốc theo đơn</w:t>
      </w:r>
    </w:p>
    <w:p>
      <w:r>
        <w:t>Hà Nội, ngày 19 tháng 7 năm 2023</w:t>
      </w:r>
    </w:p>
    <w:p>
      <w:r>
        <w:t>Kính gửi:  Bộ trưởng Bộ Y tế.</w:t>
      </w:r>
    </w:p>
    <w:p>
      <w:r>
        <w:t>Báo Nhân dân điện tử ngày 04 tháng 7 năm 2023, Báo Chính phủ điện tử ngày 04 tháng 7 năm 2023 có bài phản ánh về tình trạng chưa quản lý được việc bán thuốc theo đơn, nhiều cơ sở y tế chưa triển khai kê đơn thuốc điện tử... (kèm theo). Về việc này, Phó Thủ tướng Chính phủ Trần Hồng Hà có ý kiến như sau:</w:t>
      </w:r>
    </w:p>
    <w:p>
      <w:r>
        <w:t>Bộ Y tế khẩn trương tổng hợp tình hình, kết quả 5 năm thực hiện Chỉ thị số 23/CT-TTg ngày 23 tháng 8 năm 2018 của Thủ tướng Chính phủ về tăng cường quản lý, kết nối cơ sở cung ứng thuốc, nhất là về việc bán thuốc theo đơn; đề xuất các biện pháp cần tập trung chỉ đạo nhằm tăng cường, nâng cao hiệu quả thực hiện việc bán thuốc theo đơn, báo cáo Thủ tướng Chính phủ trước ngày 15 tháng 8 năm 2023.</w:t>
      </w:r>
    </w:p>
    <w:p>
      <w:r>
        <w:t>Văn phòng Chính phủ thông báo để Bộ Y tế biết, thực hiện./.</w:t>
      </w:r>
    </w:p>
    <w:p>
      <w:r>
        <w:t>Nơi nhận:</w:t>
      </w:r>
    </w:p>
    <w:p>
      <w:r>
        <w:t>- Như trên;</w:t>
      </w:r>
    </w:p>
    <w:p>
      <w:r>
        <w:t>- TTgCP, PTTg Trần Hồng Hà (để b/c);</w:t>
      </w:r>
    </w:p>
    <w:p>
      <w:r>
        <w:t>- Các Bộ: YT, CA, TTTT;</w:t>
      </w:r>
    </w:p>
    <w:p>
      <w:r>
        <w:t>- VPCP: BTCN, PCN Nguyễn Sỹ Hiệp, Trợ lý TTg, Trợ lý PTTg Trần Hồng Hà, các Vụ, Cục: TH, KSTT;</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