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5418/TCT-CS năm 2023 đính chính công văn 4999/TCT-CS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5418/TCT-CS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5418/TCT-CS</w:t>
      </w:r>
    </w:p>
    <w:p>
      <w:r>
        <w:t>V/v đính chính công văn.</w:t>
      </w:r>
    </w:p>
    <w:p>
      <w:r>
        <w:t>Hà Nội, ngày 04 tháng 12 năm 2023</w:t>
      </w:r>
    </w:p>
    <w:p>
      <w:r>
        <w:t>Kính gửi:  Ông Lê Đông Nhật</w:t>
      </w:r>
    </w:p>
    <w:p>
      <w:r>
        <w:t>(Đ/c: Số 25/49/25 đường số 6, phường Hiệp Bình Phước, thành phố Thủ Đức, thành phố Hồ Chí Minh).</w:t>
      </w:r>
    </w:p>
    <w:p>
      <w:r>
        <w:t>Ngày 08/11/2023, Tổng cục Thuế có công văn số 4999/TCT-CS trả lời ông Lê Đông Nhật về hóa đơn điện tử. Tại dòng thứ nhất nội dung căn cứ tại công văn đã trích dẫn:  “Căn cứ khoản 1 Điều 4 Nghị định số 123/2020/NĐ-CP ngày 19/10/2023 của Chính phủ quy định về nguyên tắc lập hóa đơn.”</w:t>
      </w:r>
    </w:p>
    <w:p>
      <w:r>
        <w:t>Do sơ suất, Tổng cục Thuế đính chính lại như sau:  “Căn cứ khoản 1 Điều 4 Nghị định số 123/2020/NĐ-CP ngày 19/10/2020 của Chính phủ quy định về nguyên tắc lập hóa đơn.”  Các nội dung khác tại công văn số 4999/TCT-CS nêu trên không thay đổi.</w:t>
      </w:r>
    </w:p>
    <w:p>
      <w:r>
        <w:t>Tổng cục Thuế thông báo để ông Lê Đông Nhật được biết./.</w:t>
      </w:r>
    </w:p>
    <w:p>
      <w:r>
        <w:t>Nơi nhận:</w:t>
      </w:r>
    </w:p>
    <w:p>
      <w:r>
        <w:t>- Như trên;</w:t>
      </w:r>
    </w:p>
    <w:p>
      <w:r>
        <w:t>- Phó TCTr. Đặng Ngọc Minh (để b/c);</w:t>
      </w:r>
    </w:p>
    <w:p>
      <w:r>
        <w:t>- Các Vụ/ đơn vị: VP, KK, PC - TCT;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