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5408/BNV-TCBC năm 2026 giải quyết chế độ đối với người hoạt động không chuyên trách ở cấp xã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5408/BNV-TCBC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5408/BNV-TCBC</w:t>
      </w:r>
    </w:p>
    <w:p>
      <w:r>
        <w:t>V/v giải quyết chế độ đối với người hoạt động không chuyên trách ở cấp xã</w:t>
      </w:r>
    </w:p>
    <w:p>
      <w:r>
        <w:t>Hà Nội, ngày 01 tháng 6 năm 2026</w:t>
      </w:r>
    </w:p>
    <w:p>
      <w:r>
        <w:t>Kính gửi:  Sở Nội vụ tỉnh Đắk Lắk</w:t>
      </w:r>
    </w:p>
    <w:p>
      <w:r>
        <w:t>Trả lời Văn bản số 3064/SNV-XDCQ ngày 28/5/2026 của Sở Nội vụ tỉnh Đắk Lắk về việc hướng dẫn việc giải quyết chế độ đối với người hoạt động không chuyên trách ở cấp xã, Bộ Nội vụ có ý kiến như sau:</w:t>
      </w:r>
    </w:p>
    <w:p>
      <w:r>
        <w:t>Căn cứ chủ trương tại Kết luận số 163-KL/TW[1] ngày 06/6/2025 của Bộ Chính trị, Ban Bí thư và quy định tại Luật Tổ chức chính quyền địa phương năm 2025, từ ngày 01/7/2025 không còn chức danh người hoạt động không chuyên trách ở cấp xã; ngoài ra, căn cứ định hướng tại Văn bản số 12/CV-BCĐ[2] ngày 20/6/2025 của Ban Chỉ đạo về sắp xếp đơn vị hành chính các cấp và xây dựng mô hình tổ chức chính quyền địa phương 02 cấp của Chính phủ, các địa phương căn cứ tình hình thực tiễn và yêu cầu thực hiện nhiệm vụ của hệ thống chính trị ở cấp xã mới để sắp xếp tạm thời kéo dài việc sử dụng người hoạt động không chuyên trách ở cấp xã đến trước ngày 31/5/2026. Theo đó, trường hợp người hoạt động không chuyên trách ở cấp xã trên cơ sở phương án của cấp có thẩm quyền tại địa phương đã được sắp xếp tạm thời vào vị trí hỗ trợ công việc cho hoạt động của hệ thống chính trị của đơn vị hành chính cấp xã mới đến trước ngày 31/5/2026, căn cứ định hướng tại mục 4 Văn bản số 12/CV-BCĐ, nếu người hoạt động không chuyên trách ở cấp xã nghỉ việc thì thuộc đối tượng xem xét giải quyết chế độ, chính sách theo quy định tại Điều 9 Nghị định số 154/2025/NĐ-CP[3] ngày 15/6/2025 của Chính phủ.</w:t>
      </w:r>
    </w:p>
    <w:p>
      <w:r>
        <w:t>Trên đây là ý kiến của Bộ Nội vụ về việc giải quyết chế độ đối với người hoạt động không chuyên trách ở cấp xã, đề nghị Sở Nội vụ tỉnh Đắk Lắk nghiên cứu, thực hiện theo đúng quy định./.</w:t>
      </w:r>
    </w:p>
    <w:p>
      <w:r>
        <w:t>Nơi nhận:</w:t>
      </w:r>
    </w:p>
    <w:p>
      <w:r>
        <w:t>- Như trên;</w:t>
      </w:r>
    </w:p>
    <w:p>
      <w:r>
        <w:t>- Bộ trưởng (để b/c);</w:t>
      </w:r>
    </w:p>
    <w:p>
      <w:r>
        <w:t>- TT. Vũ Chiến Thắng (để b/c);</w:t>
      </w:r>
    </w:p>
    <w:p>
      <w:r>
        <w:t>- Lưu: VT, TCBC.</w:t>
      </w:r>
    </w:p>
    <w:p>
      <w:r>
        <w:t>TL. BỘ TRƯỞNG</w:t>
      </w:r>
    </w:p>
    <w:p>
      <w:r>
        <w:t>VỤ TRƯỞNG VỤ TỔ CHỨC - BIÊN CHẾ</w:t>
      </w:r>
    </w:p>
    <w:p>
      <w:r>
        <w:t>Vũ Hải Nam</w:t>
      </w:r>
    </w:p>
    <w:p>
      <w:r>
        <w:t>[1]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[2] Văn bản số 12/CV-BCĐ ngày 20/6/2025 của Ban Chỉ đạo về sắp xếp đơn vị hành chính các cấp và xây dựng mô hình tổ chức chính quyền địa phương 02 cấp của Chính phủ về việc hướng dẫn một số nội dung đối với người hoạt động không chuyên trách ở cấp xã khi thực hiện mô hình chính quyền địa phương 02 cấp.</w:t>
      </w:r>
    </w:p>
    <w:p>
      <w:r>
        <w:t>[3] Nghị định số 154/2025/NĐ-CP ngày 15/6/2025 của Chính phủ quy định về tinh giản biên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