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5401/VPCP-CN năm 2025 đề xuất phương án khả thi đầu tư mở rộng cao tốc Bắc - Nam phía Đông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5401/VPCP-CN</w:t>
      </w:r>
    </w:p>
    <w:p>
      <w:r>
        <w:t>V/v   đề xuất phương án khả thi đầu tư mở rộng cao tốc Bắc - Nam phía Đông theo phương thức đối tác công tư</w:t>
      </w:r>
    </w:p>
    <w:p>
      <w:r>
        <w:t>Hà Nội, ngày 17 tháng 6 năm 2025</w:t>
      </w:r>
    </w:p>
    <w:p>
      <w:r>
        <w:t>Kính gửi:    Bộ trưởng Bộ Xây dựng.</w:t>
      </w:r>
    </w:p>
    <w:p>
      <w:r>
        <w:t>Về ý kiến của Công ty Cổ phần tập đoàn Đèo Cả tại văn bản số 682/2025/DCG ngày 02 tháng 6 năm 2025 về đề xuất phương án khả thi đầu tư mở rộng cao tốc Bắc - Nam phía Đông theo phương thức đối tác công tư, Phó Thủ tướng Chính phủ Trần Hồng Hà có ý kiến như sau:</w:t>
      </w:r>
    </w:p>
    <w:p>
      <w:r>
        <w:t>Bộ Xây dựng nghiên cứu đề xuất của Công ty Cổ phần tập đoàn Đèo Cả tại công văn số 682/2025/DCG ngày 02 tháng 6 năm 2025; khẩn trương thực hiện ý kiến chỉ đạo của Phó Thủ tướng Chính phủ tại Thông báo số 266/TB-VPCP ngày 27 tháng 5 năm 2025; nghiên cứu kỹ các phương án để so sánh, đề xuất với Thủ tướng Chính phủ phương án hiệu quả tối ưu, khả thi. Báo cáo Thủ tướng Chính phủ trong ngày 18 tháng 6 năm 2025.</w:t>
      </w:r>
    </w:p>
    <w:p>
      <w:r>
        <w:t>Văn phòng Chính phủ thông báo để Bộ Xây dựng và các cơ quan có liên quan biết, thực hiện./.</w:t>
      </w:r>
    </w:p>
    <w:p>
      <w:r>
        <w:t>Nơi nhận:</w:t>
      </w:r>
    </w:p>
    <w:p>
      <w:r>
        <w:t>- Như trên;</w:t>
      </w:r>
    </w:p>
    <w:p>
      <w:r>
        <w:t>- Thủ tướng, PTTg Trần Hồng Hà  (để b/c) ;</w:t>
      </w:r>
    </w:p>
    <w:p>
      <w:r>
        <w:t>- Các Bộ: XD, TC, CA;</w:t>
      </w:r>
    </w:p>
    <w:p>
      <w:r>
        <w:t>- Ngân hàng Nhà nước Việt Nam;</w:t>
      </w:r>
    </w:p>
    <w:p>
      <w:r>
        <w:t>- Cty CP Tập đoàn Đèo Cả;</w:t>
      </w:r>
    </w:p>
    <w:p>
      <w:r>
        <w:t>- VPCP: BTCN, PCN Nguyễn Sỹ Hiệp, Trợ lý TTg, Vụ Tổng hợp;</w:t>
      </w:r>
    </w:p>
    <w:p>
      <w:r>
        <w:t>- Lưu: VT, CN (02b).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