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5398/SGDĐT-KTKĐ năm 2024 hướng dẫn thực hiện công tác Kiểm định chất lượng giáo dục năm học 2024-2025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5398/SGDĐT-KTKĐ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5398/SGDĐT-KTKĐ</w:t>
      </w:r>
    </w:p>
    <w:p>
      <w:r>
        <w:t>V/v hướng dẫn thực hiện công tác Ki ể m định chất lượng giáo dục năm học 2024 - 2025</w:t>
      </w:r>
    </w:p>
    <w:p>
      <w:r>
        <w:t>Thành phố Hồ Chí Minh, ngày 2 9  tháng 8 năm 2024</w:t>
      </w:r>
    </w:p>
    <w:p>
      <w:r>
        <w:t>Kính gửi:</w:t>
      </w:r>
    </w:p>
    <w:p>
      <w:r>
        <w:t>- Trưởng phòng Giáo dục và Đào tạo quận, huyện, thành phố Thủ Đức;</w:t>
      </w:r>
    </w:p>
    <w:p>
      <w:r>
        <w:t>- Hiệu trưởng trường trung học phổ thông;</w:t>
      </w:r>
    </w:p>
    <w:p>
      <w:r>
        <w:t>- Hiệu trưởng trường phổ thông có nhiều cấp học;</w:t>
      </w:r>
    </w:p>
    <w:p>
      <w:r>
        <w:t>- Hiệu trưởng trường Mầm non trực thuộc;</w:t>
      </w:r>
    </w:p>
    <w:p>
      <w:r>
        <w:t>- Giám đốc trung tâm Giáo dục nghề nghiệp - Giáo dục thường xuyên, trung tâm Giáo dục thường xuyên.</w:t>
      </w:r>
    </w:p>
    <w:p>
      <w:r>
        <w:t>Thực hiện nhiệm vụ năm học 2024 - 2025 của ngành Giáo dục và Đào tạo Thành phố Hồ Chí Minh, Sở Giáo dục và Đào tạo hướng dẫn các cơ sở giáo dục thực hiện công tác Ki ể m định chất lượng giáo dục năm học 2024 - 2025 như sau:</w:t>
      </w:r>
    </w:p>
    <w:p>
      <w:r>
        <w:t>1. Công tác tự đánh giá</w:t>
      </w:r>
    </w:p>
    <w:p>
      <w:r>
        <w:t>Các trường m ầ m non, các cơ sở giáo dục ph ổ  thông (trường ti ể u học, trường trung học cơ sở, trường trung học phổ thông, trường phổ thông có nhiều cấp học) thực hiện công tác tự đánh giá hằng năm theo quy định tại các Thông tư 17/20 1 8/TT-BGDĐT, Thông tư 18/2018/TT-BGDĐT và Thông tư 19/2018/TT- BGDĐT ngày 22 tháng 8 năm 2018 của Bộ Giáo dục và Đào tạo ban hành quy định về kiểm định chất lượng giáo dục và công nhận đạt chuẩn quốc gia đối với trường tiểu học, trường trung học cơ sở, trường trung học phổ thông, trường phổ thông có nhiều cấp học và trường mầm non; văn bản số 5932/BGDĐT-QLCL và 5942/BGDĐT-QLCL ngày 28 tháng 12 năm 2018 của Bộ Giáo dục và Đào tạo về hướng dẫn tự đánh giá và đánh giá ngoài cơ sở giáo dục ph ổ  thông và trường mầm non.</w:t>
      </w:r>
    </w:p>
    <w:p>
      <w:r>
        <w:t>Các trung tâm Giáo dục nghề nghiệp - Giáo dục thường xuyên, trung tâm Giáo dục thường xuyên thực hiện công tác t ự  đánh giá hằng năm theo công văn số 5647/BGDĐT-QLCL ngày 27 tháng 10 năm 2022 của Bộ Giáo dục và Đào tạo về hướng dẫn thực hiện việc Kiểm định chất lượng giáo dục đối với trung tâm Giáo dục nghề nghiệp - Giáo dục thường xuyên, trung tâm Giáo dục thường xuyên.</w:t>
      </w:r>
    </w:p>
    <w:p>
      <w:r>
        <w:t>Phòng Giáo dục và Đào tạo các quận, huyện và thành phố Thủ Đức chỉ đạo các trường mầm non, tiểu học và trung học cơ sở trên địa bàn thực hiện công tác tự đánh giá định kỳ hằng năm đúng quy trình theo văn bản hướng dẫn của Bộ Giáo dục và Đào tạo; hỗ trợ các cơ sở giáo dục ngoài công lập thực hiện tự đánh giá và đăng ký đánh giá ngoài nếu đủ điều kiện.</w:t>
      </w:r>
    </w:p>
    <w:p>
      <w:r>
        <w:t>2. Công tác đánh giá ngoài</w:t>
      </w:r>
    </w:p>
    <w:p>
      <w:r>
        <w:t>Tất cả các cơ sở giáo dục đủ điều kiện đánh giá ngoài hoặc đã được công nhận đạt Kiểm định chất lượng giáo dục nhưng hết thời hạn 5 năm, thực hiện đăng ký đánh giá ngoài trong năm học 2024-2025 để được công nhận Kiểm định chất lượng giáo dục.</w:t>
      </w:r>
    </w:p>
    <w:p>
      <w:r>
        <w:t>Các trường mầm non, tiểu học, trung học cơ sở gửi hồ sơ đăng ký đánh giá ngoài về Phòng Giáo dục và Đào tạo để kiểm duyệt nội dung và tổng hợp đăng ký gửi về Sở Giáo dục và Đào tạo.</w:t>
      </w:r>
    </w:p>
    <w:p>
      <w:r>
        <w:t>Trường trung học phổ thông, trường phổ thông có nhiều cấp học, trường mầm non trực thuộc Sở Giáo dục và Đào tạo, trung tâm Giáo dục nghề nghiệp - Giáo dục thường xuyên, trung tâm Giáo dục thường xuyên và các Phòng Giáo dục và Đào tạo đăng ký đánh giá ngoài trong năm học 2024-2025, gửi hồ sơ về bà Nguyễn Xuân Mai - Phó trưởng phòng Khảo thí và Ki ể m định chất lượng giáo dục - Sở Giáo dục và Đào tạo từ ngày 01 đến ngày 05 hằng tháng.</w:t>
      </w:r>
    </w:p>
    <w:p>
      <w:r>
        <w:t>Các cơ sở giáo dục đăng ký đánh giá ngoài thực hiện đúng theo m ẫ u đăng ký có trên cổng thông tin điện tử của Phòng Khảo thí và Kiểm định chất lượng giáo dục, Sở Giáo dục và Đào tạo. Trong mẫu đăng ký cần ghi rõ đánh giá ngoài nhằm chỉ công nhận đạt kiểm định chất lượng giáo dục hoặc chỉ công nhận đạt chuẩn quốc gia hoặc công nhận đồng thời đạt ki ể m định chất lượng giáo dục và đạt chuẩn quốc gia; ghi chính xác địa chỉ của trường và các thông tin liên hệ khi cần thiết.</w:t>
      </w:r>
    </w:p>
    <w:p>
      <w:r>
        <w:t>3. Thực hiện kế hoạch cải tiến chất lư ợ ng</w:t>
      </w:r>
    </w:p>
    <w:p>
      <w:r>
        <w:t>Vào đầu năm học, các cơ sở giáo dục căn cứ kết quả báo cáo tự đánh giá của năm học trước để xây dựng và thực hiện kế hoạch cải tiến chất lượng nhằm đảm bảo và nâng cao chất lượng giáo dục của nhà trường.</w:t>
      </w:r>
    </w:p>
    <w:p>
      <w:r>
        <w:t>Kế hoạch cải tiến chất lượng phải thể hiện rõ việc phát huy những điểm mạnh, khắc phục điểm yếu trong từng tiêu chí. Kế hoạch phải cụ thể và có tính khả thi, tránh chung chung (cần có các giải pháp cụ thể, mốc thời gian thực hiện, thời gian hoàn thành, nhân lực thực hiện, kinh phí cần có và các biện pháp giám sát,...). Cuối năm học, các cơ sở giáo dục thực hiện báo cáo việc thực hiện Kế hoạch cải tiến chất lượng và nộp về cơ quan quản lý trực tiếp.</w:t>
      </w:r>
    </w:p>
    <w:p>
      <w:r>
        <w:t>4. Báo cáo và công khai về công tác kiểm định chất lượng giáo dục</w:t>
      </w:r>
    </w:p>
    <w:p>
      <w:r>
        <w:t>Phòng Giáo dục và Đào tạo các quận, huyện và thành phố Thủ Đức thực hiện báo cáo tổng kết về công tác kiểm định chất lượng giáo dục và xây dựng trường chuẩn quốc gia về Sở Giáo dục và Đào tạo  trước ngày 29 tháng 4 năm 2025 .</w:t>
      </w:r>
    </w:p>
    <w:p>
      <w:r>
        <w:t>Các trường trung học phổ thông, trường phổ thông có nhiều cấp học, trường mầm non trực thuộc Sở Giáo dục và Đào tạo, trung tâm Giáo dục nghề nghiệp - Giáo dục thường xuyên, trung tâm Giáo dục thường xuyên thực hiện công tác tự đánh giá định kỳ hằng năm và báo cáo kết quả tự đánh giá, kết quả thực hiện kế hoạch cải tiến chất lượng về Sở Giáo dục và Đào tạo  trước ngày 15 tháng 4 năm 2025.</w:t>
      </w:r>
    </w:p>
    <w:p>
      <w:r>
        <w:t>Các cơ sở giáo dục thực hiện công khai thông tin về kết quả đánh giá và kiểm định chất lượng giáo dục trên  C ổng thông tin điện tử của cơ sở giáo dục theo quy định tại Thông tư 09/2024/TT-BGDĐT ngày 03 tháng 6 năm 2024 của Bộ Giáo dục và Đào tạo quy định về công khai trong hoạt động của các cơ sở giáo dục thuộc hệ thống giáo dục quốc dân.</w:t>
      </w:r>
    </w:p>
    <w:p>
      <w:r>
        <w:t>5. Bồi dưỡng chuyên môn, nghiệp vụ cho đội ngũ cán bộ quản lý, giáo viên làm công tác đảm bảo chất lượng giáo dục</w:t>
      </w:r>
    </w:p>
    <w:p>
      <w:r>
        <w:t>Phòng Khảo thí và Kiểm định chất lượng giáo dục phối hợp cùng Phòng Giáo dục Mầm non, Phòng Giáo dục Tiểu học, Phòng Giáo dục Trung học tổ chức tập huấn nghiệp vụ tự đánh giá đối với lãnh đạo, chuyên viên phòng Giáo dục và Đào tạo, lãnh đạo trường trung học phổ thông, trường phổ thông có nhiều cấp học, và trường mầm non trực thuộc Sở.</w:t>
      </w:r>
    </w:p>
    <w:p>
      <w:r>
        <w:t>Phòng Giáo dục và Đào tạo quận, huyện, thành phố Thủ Đức tổ chức tập huấn nghiệp vụ tự đánh giá đối với các trường mầm non, ti ể u học, trung học cơ sở trực thuộc phạm vi qu ả n lý.</w:t>
      </w:r>
    </w:p>
    <w:p>
      <w:r>
        <w:t>Mỗi đợt đánh giá ngoài, Phòng Khảo thí và Ki ể m định chất lượng giáo dục tổ chức tập huấn chuyên sâu nghiệp vụ đánh giá ngoài cho các cán bộ, giáo viên tham gia đoàn.</w:t>
      </w:r>
    </w:p>
    <w:p>
      <w:r>
        <w:t>6. M ộ t số nhiệm v ụ  khác</w:t>
      </w:r>
    </w:p>
    <w:p>
      <w:r>
        <w:t>Phòng Khảo thí và Kiểm định chất lượng giáo dục phối hợp với các phòng chức năng của Sở Giáo dục và Đào tạo xây dựng cơ chế chấm điểm thi đua và cấp chỉ tiêu đào tạo đối với các cơ sở giáo dục liên quan đến công tác Kiểm định chất lượng giáo dục.</w:t>
      </w:r>
    </w:p>
    <w:p>
      <w:r>
        <w:t>Trong quá trình thực hiện nếu có khó khăn, vướng mắc, đề nghị các Phòng Giáo dục và Đào tạo, các cơ sở giáo dục liên hệ với các chuyên viên của Phòng Khảo thí và Ki ể m định chất lượng giáo dục được phân công phụ trách địa bàn để được hướng dẫn, hỗ trợ. Cụ thể:</w:t>
      </w:r>
    </w:p>
    <w:p>
      <w:r>
        <w:t>Bà Phan Thị Nghiêm Dung: Quận 4.</w:t>
      </w:r>
    </w:p>
    <w:p>
      <w:r>
        <w:t>Ông Huỳnh Văn Đà: Quận 10, Quận 12, huyện Hóc Môn, huyện Củ Chi, thành phố Thủ Đức (cụm 13 phường).</w:t>
      </w:r>
    </w:p>
    <w:p>
      <w:r>
        <w:t>Ông Hồ Thanh Nhân: Quận 5, Quận 8, huyện Bình Chánh, thành phố Thủ Đức (cụm 9 Phường).</w:t>
      </w:r>
    </w:p>
    <w:p>
      <w:r>
        <w:t>Ông Đ ỗ  Trí Nhân: Quận 1, Quận 11, quận Tân Bình, quận Bình Tân.</w:t>
      </w:r>
    </w:p>
    <w:p>
      <w:r>
        <w:t>Ông Huỳnh Hiếu Thuận: Quận 6, Quận 7, huyện Cần Giờ.</w:t>
      </w:r>
    </w:p>
    <w:p>
      <w:r>
        <w:t>Ông Lê Hoàng S ơ n Châu: Quận 3, quận Phú Nhuận, quận Bình Thạnh, quận Gò Vấp.</w:t>
      </w:r>
    </w:p>
    <w:p>
      <w:r>
        <w:t>Ông Nguyễn Nhân Nghĩa: quận Tân Phú, huyện Nhà Bè, thành phố Thủ Đức (cụm 12 Phường)./.</w:t>
      </w:r>
    </w:p>
    <w:p>
      <w:r>
        <w:t>Nơi nhận:</w:t>
      </w:r>
    </w:p>
    <w:p>
      <w:r>
        <w:t>- Như trên;</w:t>
      </w:r>
    </w:p>
    <w:p>
      <w:r>
        <w:t>- Lưu: VT, KTKĐ (HTN).</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