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5389/VPCP-CN năm 2024 về Hồ sơ điều chỉnh Quy hoạch kết cấu hạ tầng đường thủy nội địa thời kỳ 2021-2030, tầm nhìn đến năm 2050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5389/VPCP-CN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5389/VPCP-CN</w:t>
      </w:r>
    </w:p>
    <w:p>
      <w:r>
        <w:t>V/v Hồ sơ điều chỉnh Quy hoạch kết cấu hạ tầng đường thủy nội địa thời kỳ 2021-2030, tầm nhìn đến năm 2050</w:t>
      </w:r>
    </w:p>
    <w:p>
      <w:r>
        <w:t>Hà Nội  , ngày 30 tháng 7 năm 2024</w:t>
      </w:r>
    </w:p>
    <w:p>
      <w:r>
        <w:t>Kính gửi:</w:t>
      </w:r>
    </w:p>
    <w:p>
      <w:r>
        <w:t>- Bộ trưởng các Bộ: Giao thông vận tải, Quốc phòng, Công an, Công Thương, Tài nguyên và Môi trường, Xây dựng, Tư pháp, Văn hóa, Thể thao và Du lịch, Kế hoạch và Đầu tư; Nông nghiệp và Phát triển nông thôn;</w:t>
      </w:r>
    </w:p>
    <w:p>
      <w:r>
        <w:t>- Chủ tịch Ủy ban nhân dân tỉnh Bà Rịa - Vũng Tàu.</w:t>
      </w:r>
    </w:p>
    <w:p>
      <w:r>
        <w:t>Xét đề nghị của Bộ Giao thông vận tải (văn bản số 6781/TTr-BGTVT ngày 27 tháng 6 năm 2024) về việc phê duyệt điều chỉnh Quy hoạch kết cấu hạ tầng đường thủy nội địa thời kỳ 2021-2030, tầm nhìn đến năm 2050, Phó Thủ tướng Chính phủ Trần Hồng Hà có ý kiến như sau:</w:t>
      </w:r>
    </w:p>
    <w:p>
      <w:r>
        <w:t>1. Các Bộ, cơ quan: Quốc phòng, Công an, Công Thương, Nông nghiệp và Phát triển nông thôn, Tài nguyên và Môi trường, Xây dựng, Văn hóa, Thể thao và Du lịch, Tư pháp và Ủy ban nhân dân tỉnh Bà Rịa - Vũng Tàu khẩn trương có ý kiến theo đề nghị Bộ Giao thông vận tải về điều chỉnh Quy hoạch kết cấu hạ tầng đường thủy nội địa thời kỳ 2021-2030, tầm nhìn đến năm 2050; Văn bản tham gia ý kiến gửi Bộ Giao thông vận tải trước ngày 10 tháng 8 năm 2024.</w:t>
      </w:r>
    </w:p>
    <w:p>
      <w:r>
        <w:t>2. Bộ Kế hoạch và Đầu tư có ý kiến về các nội dung tiếp thu, giải trình của Bộ Giao thông vận tải; các nội dung kiến nghị Thủ tướng Chính phủ tại mục IV Tờ trình số 6781/TTr-BGTVT ngày 27 tháng 6 năm 2024, gửi Bộ Giao thông vận tải trước ngày 10 tháng 8 năm 2024.</w:t>
      </w:r>
    </w:p>
    <w:p>
      <w:r>
        <w:t>3. Bộ Giao thông vận tải tiếp thu, giải trình đầy đủ ý kiến của các bộ, cơ quan, địa phương, hoàn thiện Hồ sơ, trình Thủ tướng Chính phủ trước 15 tháng 8 năm 2024 (trong đó lưu ý: làm rõ căn cứ, cơ sở pháp lý đối với kiến nghị “Chính phủ giao Bộ Giao thông vận tải chủ trì, phối hợp với Ủy ban nhân dân các tỉnh/thành phố: trong quá trình triển khai thực hiện quyết định chi tiết địa điểm, quy mô công suất các cảng khác đảm bảo không vượt tổng công suất cụm cảng đã được Thủ tướng Chính phủ phê duyệt”; cơ sở xác định nhu cầu sử dụng mặt nước; và khẳng định rõ Hồ sơ đã có đầy đủ cơ sở và căn cứ theo quy định của pháp luật để Thủ tướng Chính phủ phê duyệt Quy hoạch điều chỉnh kết cấu hạ tầng đường thủy nội địa hay chưa?).</w:t>
      </w:r>
    </w:p>
    <w:p>
      <w:r>
        <w:t>Văn phòng Chính phủ xin thông báo để Bộ Giao thông vận tải và các cơ quan, đơn vị liên quan biết, thực hiện./.</w:t>
      </w:r>
    </w:p>
    <w:p>
      <w:r>
        <w:t>Nơi nhận:</w:t>
      </w:r>
    </w:p>
    <w:p>
      <w:r>
        <w:t>- Như trên;</w:t>
      </w:r>
    </w:p>
    <w:p>
      <w:r>
        <w:t>- Thủ tướng Chính phủ, các PTTg (để b/c);</w:t>
      </w:r>
    </w:p>
    <w:p>
      <w:r>
        <w:t>- Các Bộ: GTVT, KHĐT, TC, CT, TNMT, XD, QP, CA, TP, VH, TT&amp;DL, NN&amp;PTNT;</w:t>
      </w:r>
    </w:p>
    <w:p>
      <w:r>
        <w:t>- UBND tỉnh Bà Rịa - Vũng Tàu;</w:t>
      </w:r>
    </w:p>
    <w:p>
      <w:r>
        <w:t>- VPCP: BTCN, PCN Nguyễn Sỹ Hiệp, PCN Cao Huy; Các Vụ: TH, KTTH, PL, NN, NC, KGVX, QHĐP;</w:t>
      </w:r>
    </w:p>
    <w:p>
      <w:r>
        <w:t>- Lưu: VT, CN (2). THH</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