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5389/VPCP-CN năm 2023 về Công tác thực hiện dự án trọng điểm mang tính chất đột phá phục vụ phát triển kinh tế - xã hội của tỉnh Hòa Bình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5389/VPCP-CN</w:t>
      </w:r>
    </w:p>
    <w:p>
      <w:r>
        <w:t>V/v Công tác triển khai thực hiện dự án trọng điểm mang tính chất đột phá phục vụ phát triển kinh tế - xã hội của tỉnh Hòa Bình giai đoạn 2021 - 2025</w:t>
      </w:r>
    </w:p>
    <w:p>
      <w:r>
        <w:t>Hà Nội, ngày 18 tháng 7 năm 2023</w:t>
      </w:r>
    </w:p>
    <w:p>
      <w:r>
        <w:t>Kính gửi:</w:t>
      </w:r>
    </w:p>
    <w:p>
      <w:r>
        <w:t>- Bộ Kế hoạch và Đầu tư</w:t>
      </w:r>
    </w:p>
    <w:p>
      <w:r>
        <w:t>- Ủy ban nhân dân tỉnh Hòa Bình.</w:t>
      </w:r>
    </w:p>
    <w:p>
      <w:r>
        <w:t>Về đề nghị của Ủy ban nhân dân tỉnh Hòa Bình (Văn bản số 251/BC-UBND ngày 04 tháng 7 năm 2023) về công tác triển khai thực hiện dự án trọng điểm mang tính chất đột phá phục vụ phát triển kinh tế - xã hội của tỉnh Hòa Bình giai đoạn 2021 - 2025 (Văn bản nêu trên đã được gửi các cơ quan), Phó Thủ tướng Chính phủ Trần Hồng Hà có ý kiến như sau:</w:t>
      </w:r>
    </w:p>
    <w:p>
      <w:r>
        <w:t>Giao Bộ Kế hoạch và Đầu tư chủ trì, phối hợp với các Bộ: Giao thông vận tải, Tài chính, Xây dựng, Tài nguyên và Môi trường, Nông nghiệp và Phát triển nông thôn và các cơ quan liên quan xem xét kiến nghị nêu trên của Ủy ban nhân dân tỉnh Hòa Bình, báo cáo Thủ tướng Chính phủ trước ngày 25 tháng 7 năm 2023.</w:t>
      </w:r>
    </w:p>
    <w:p>
      <w:r>
        <w:t>Văn phòng Chính phủ xin thông báo để Bộ Kế hoạch và Đầu tư, Ủy ban nhân dân tỉnh Hòa Bình và các cơ quan liên quan biết, thực hiện./.</w:t>
      </w:r>
    </w:p>
    <w:p>
      <w:r>
        <w:t>Nơi nhận:</w:t>
      </w:r>
    </w:p>
    <w:p>
      <w:r>
        <w:t>- Như trên;</w:t>
      </w:r>
    </w:p>
    <w:p>
      <w:r>
        <w:t>- Thủ tướng, các Phó Thủ tướng CP;</w:t>
      </w:r>
    </w:p>
    <w:p>
      <w:r>
        <w:t>- Các Bộ: GTVT, TN&amp;MT, NN&amp;PTNT, XD, TC;</w:t>
      </w:r>
    </w:p>
    <w:p>
      <w:r>
        <w:t>- VPCP: BTCN, PCN: Nguyễn Cao Lục, Trợ lý TTg, TGĐ Cổng TTĐT, các Vụ: TH, KTTH, QHĐP, PL;</w:t>
      </w:r>
    </w:p>
    <w:p>
      <w:r>
        <w:t>- Lưu: VT, CN (3) Hong.</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