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5373/VPCP-CN năm 2024 về Hoạt động Cảng hàng không quốc tế Cần Thơ và Cảng biển Cần Thơ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5373/VPCP-CN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5373/VPCP-CN</w:t>
      </w:r>
    </w:p>
    <w:p>
      <w:r>
        <w:t>V/v hoạt động Cảng hàng không quốc tế Cần thơ và Cảng biển Cần Thơ.</w:t>
      </w:r>
    </w:p>
    <w:p>
      <w:r>
        <w:t>Hà Nội, ngày 29 tháng 7 năm 2024</w:t>
      </w:r>
    </w:p>
    <w:p>
      <w:r>
        <w:t>Kính gửi:</w:t>
      </w:r>
    </w:p>
    <w:p>
      <w:r>
        <w:t>- Bộ trưởng các Bộ: Giao thông vận tải, Quốc phòng, Tài chính;</w:t>
      </w:r>
    </w:p>
    <w:p>
      <w:r>
        <w:t>- Chủ tịch Ủy ban Quản lý vốn nhà nước tại doanh nghiệp;</w:t>
      </w:r>
    </w:p>
    <w:p>
      <w:r>
        <w:t>- Chủ tịch Ủy ban nhân dân Thành phố Cần Thơ.</w:t>
      </w:r>
    </w:p>
    <w:p>
      <w:r>
        <w:t>Xét báo cáo của Ủy ban nhân dân Thành phố Cần Thơ (tại văn bản số 2944/UBND-KT ngày 17 tháng 7 năm 2024), của Bộ Giao thông vận tải (tại văn bản số 7465/BGTVT-VT ngày 12 tháng 7 năm 2024), của Bộ Quốc phòng (tại văn bản số 2534/BQP-TM ngày 03 tháng 7 năm 2024) về tình hình hoạt động của Cảng hàng không quốc tế Cần Thơ và Cảng biển Cần Thơ, Thủ tướng Chính phủ Phạm Minh Chính có ý kiến như sau:</w:t>
      </w:r>
    </w:p>
    <w:p>
      <w:r>
        <w:t>Các Bộ: Giao thông vận tải, Quốc phòng, Tài chính và Ủy ban Quản lý vốn nhà nước tại doanh nghiệp theo chức năng, nhiệm vụ khẩn trương hướng dẫn, hỗ trợ Ủy ban nhân dân Thành phố Cần Thơ; Ủy ban nhân dân Thành phố Cần Thơ chủ động phối hợp với các bộ, ngành, cơ quan liên quan giải quyết các vướng mắc trong quá trình triển khai đầu tư, tăng cường khai thác tại Cảng hàng không quốc tế Cần Thơ và Cảng biển Cần Thơ theo đúng quy định của pháp luật. Báo cáo Thủ tướng Chính phủ kết quả thực hiện trước ngày 15 tháng 9 năm 2024.</w:t>
      </w:r>
    </w:p>
    <w:p>
      <w:r>
        <w:t>Văn phòng Chính phủ thông báo để các cơ quan liên quan biết, thực hiện./.</w:t>
      </w:r>
    </w:p>
    <w:p>
      <w:r>
        <w:t>Nơi nhận:</w:t>
      </w:r>
    </w:p>
    <w:p>
      <w:r>
        <w:t>- Như trên;</w:t>
      </w:r>
    </w:p>
    <w:p>
      <w:r>
        <w:t>- TTgCP, PTTg Trần Hồng Hà (để b/c);</w:t>
      </w:r>
    </w:p>
    <w:p>
      <w:r>
        <w:t>- Các Bộ: GTVT, TC, QP;</w:t>
      </w:r>
    </w:p>
    <w:p>
      <w:r>
        <w:t>- UB Quản lý vốn nhà nước tại doanh nghiệp;</w:t>
      </w:r>
    </w:p>
    <w:p>
      <w:r>
        <w:t>- UBND Tp Cần Thơ;</w:t>
      </w:r>
    </w:p>
    <w:p>
      <w:r>
        <w:t>- VPCP: BTCN, các PCN: Cao Huy, Nguyễn Sỹ Hiệp, TGĐ Cổng TTĐT, Trợ lý TTg, các Vụ: KTTH, ĐMDN, NN;</w:t>
      </w:r>
    </w:p>
    <w:p>
      <w:r>
        <w:t>- Lưu: VT, CN (2)   LTS  .</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