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5360/BTTTT-CĐSQG năm 2023 xây dựng, thử nghiệm Trợ lý ảo phục vụ cán bộ, công chức, viên chức do Bộ Thông tin và Truyền thông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5360/BTTTT-CĐSQG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